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635C" w14:textId="77777777" w:rsidR="00704E77" w:rsidRPr="00704E77" w:rsidRDefault="00704E77" w:rsidP="00704E77">
      <w:pPr>
        <w:jc w:val="center"/>
        <w:rPr>
          <w:rFonts w:ascii="Montserrat" w:hAnsi="Montserrat"/>
          <w:b/>
          <w:bCs/>
        </w:rPr>
      </w:pPr>
    </w:p>
    <w:p w14:paraId="71E9C5FB" w14:textId="6F5C03D1" w:rsidR="00EE4798" w:rsidRPr="00704E77" w:rsidRDefault="00000000" w:rsidP="00704E77">
      <w:pPr>
        <w:jc w:val="center"/>
        <w:rPr>
          <w:rFonts w:ascii="Montserrat" w:hAnsi="Montserrat"/>
          <w:b/>
          <w:bCs/>
        </w:rPr>
      </w:pPr>
      <w:r w:rsidRPr="00704E77">
        <w:rPr>
          <w:rFonts w:ascii="Montserrat" w:hAnsi="Montserrat"/>
          <w:b/>
          <w:bCs/>
        </w:rPr>
        <w:t>EDITAL PADRONIZADO</w:t>
      </w:r>
    </w:p>
    <w:p w14:paraId="72323C1F" w14:textId="0C397703" w:rsidR="00704E77" w:rsidRPr="00704E77" w:rsidRDefault="00000000" w:rsidP="00704E77">
      <w:pPr>
        <w:jc w:val="center"/>
        <w:rPr>
          <w:rFonts w:ascii="Montserrat" w:hAnsi="Montserrat"/>
          <w:b/>
          <w:bCs/>
        </w:rPr>
      </w:pPr>
      <w:r w:rsidRPr="00704E77">
        <w:rPr>
          <w:rFonts w:ascii="Montserrat" w:hAnsi="Montserrat"/>
          <w:b/>
          <w:bCs/>
        </w:rPr>
        <w:t>CHAMAMENTO PÚBLICO Nº 01/2026</w:t>
      </w:r>
    </w:p>
    <w:p w14:paraId="7F177CBF" w14:textId="77777777" w:rsidR="00EE4798" w:rsidRPr="00704E77" w:rsidRDefault="00000000" w:rsidP="00704E77">
      <w:pPr>
        <w:jc w:val="center"/>
        <w:rPr>
          <w:rFonts w:ascii="Montserrat" w:hAnsi="Montserrat"/>
        </w:rPr>
      </w:pPr>
      <w:r w:rsidRPr="00704E77">
        <w:rPr>
          <w:rFonts w:ascii="Montserrat" w:hAnsi="Montserrat"/>
        </w:rPr>
        <w:t>REDE MUNICIPAL DE PONTOS E PONTÕES DE CULTURA DE TUCANO-BA</w:t>
      </w:r>
    </w:p>
    <w:p w14:paraId="32D9FA17" w14:textId="77777777" w:rsidR="00704E77" w:rsidRPr="00704E77" w:rsidRDefault="00704E77" w:rsidP="00704E77">
      <w:pPr>
        <w:jc w:val="center"/>
        <w:rPr>
          <w:rFonts w:ascii="Montserrat" w:hAnsi="Montserrat"/>
        </w:rPr>
      </w:pPr>
    </w:p>
    <w:p w14:paraId="4319A9B7" w14:textId="77777777" w:rsidR="00EE4798" w:rsidRPr="00704E77" w:rsidRDefault="00000000" w:rsidP="00704E77">
      <w:pPr>
        <w:jc w:val="center"/>
        <w:rPr>
          <w:rFonts w:ascii="Montserrat" w:hAnsi="Montserrat"/>
        </w:rPr>
      </w:pPr>
      <w:r w:rsidRPr="00704E77">
        <w:rPr>
          <w:rFonts w:ascii="Montserrat" w:hAnsi="Montserrat"/>
        </w:rPr>
        <w:t>CULTURA VIVA DO TAMANHO DO BRASIL!</w:t>
      </w:r>
    </w:p>
    <w:p w14:paraId="4A90B4E9" w14:textId="77777777" w:rsidR="00EE4798" w:rsidRPr="00704E77" w:rsidRDefault="00000000" w:rsidP="00704E77">
      <w:pPr>
        <w:jc w:val="center"/>
        <w:rPr>
          <w:rFonts w:ascii="Montserrat" w:hAnsi="Montserrat"/>
        </w:rPr>
      </w:pPr>
      <w:r w:rsidRPr="00704E77">
        <w:rPr>
          <w:rFonts w:ascii="Montserrat" w:hAnsi="Montserrat"/>
        </w:rPr>
        <w:t>PREMIAÇÃO DE PONTOS E PONTÕES DE CULTURA</w:t>
      </w:r>
    </w:p>
    <w:p w14:paraId="2CDE5AF2" w14:textId="77777777" w:rsidR="00704E77" w:rsidRPr="00704E77" w:rsidRDefault="00704E77" w:rsidP="00704E77">
      <w:pPr>
        <w:jc w:val="center"/>
        <w:rPr>
          <w:rFonts w:ascii="Montserrat" w:hAnsi="Montserrat"/>
        </w:rPr>
      </w:pPr>
    </w:p>
    <w:p w14:paraId="530A11CB" w14:textId="44596FAA" w:rsidR="00704E77" w:rsidRPr="00704E77" w:rsidRDefault="00704E77" w:rsidP="00704E77">
      <w:pPr>
        <w:pStyle w:val="Ttulo1"/>
        <w:jc w:val="center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 xml:space="preserve">ANEXO 03 - FORMULÁRIO DE INSCRIÇÃO </w:t>
      </w:r>
    </w:p>
    <w:p w14:paraId="159011DD" w14:textId="77777777" w:rsidR="00704E77" w:rsidRPr="00704E77" w:rsidRDefault="00704E77">
      <w:pPr>
        <w:rPr>
          <w:rFonts w:ascii="Montserrat" w:hAnsi="Montserrat"/>
        </w:rPr>
      </w:pPr>
    </w:p>
    <w:p w14:paraId="2C7929E9" w14:textId="77777777" w:rsidR="00EE4798" w:rsidRPr="00704E77" w:rsidRDefault="00000000">
      <w:pPr>
        <w:pStyle w:val="Ttulo2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>1. CATEGORIA E COTA</w:t>
      </w:r>
    </w:p>
    <w:p w14:paraId="4EE46B0B" w14:textId="77777777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sz w:val="24"/>
        </w:rPr>
      </w:pPr>
      <w:r w:rsidRPr="00704E77">
        <w:rPr>
          <w:rFonts w:ascii="Montserrat" w:hAnsi="Montserrat"/>
          <w:bCs/>
          <w:spacing w:val="-1"/>
          <w:sz w:val="24"/>
        </w:rPr>
        <w:t>Marque</w:t>
      </w:r>
      <w:r w:rsidRPr="00704E77">
        <w:rPr>
          <w:rFonts w:ascii="Montserrat" w:hAnsi="Montserrat"/>
          <w:bCs/>
          <w:spacing w:val="61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>a</w:t>
      </w:r>
      <w:r w:rsidRPr="00704E77">
        <w:rPr>
          <w:rFonts w:ascii="Montserrat" w:hAnsi="Montserrat"/>
          <w:bCs/>
          <w:spacing w:val="60"/>
          <w:sz w:val="24"/>
        </w:rPr>
        <w:t xml:space="preserve"> </w:t>
      </w:r>
      <w:proofErr w:type="spellStart"/>
      <w:r w:rsidRPr="00704E77">
        <w:rPr>
          <w:rFonts w:ascii="Montserrat" w:hAnsi="Montserrat"/>
          <w:bCs/>
          <w:spacing w:val="-1"/>
          <w:sz w:val="24"/>
        </w:rPr>
        <w:t>categoria</w:t>
      </w:r>
      <w:proofErr w:type="spellEnd"/>
      <w:r w:rsidRPr="00704E77">
        <w:rPr>
          <w:rFonts w:ascii="Montserrat" w:hAnsi="Montserrat"/>
          <w:bCs/>
          <w:spacing w:val="61"/>
          <w:sz w:val="24"/>
        </w:rPr>
        <w:t xml:space="preserve"> </w:t>
      </w:r>
      <w:r w:rsidRPr="00704E77">
        <w:rPr>
          <w:rFonts w:ascii="Montserrat" w:hAnsi="Montserrat"/>
          <w:bCs/>
          <w:spacing w:val="-2"/>
          <w:sz w:val="24"/>
        </w:rPr>
        <w:t>para</w:t>
      </w:r>
      <w:r w:rsidRPr="00704E77">
        <w:rPr>
          <w:rFonts w:ascii="Montserrat" w:hAnsi="Montserrat"/>
          <w:bCs/>
          <w:spacing w:val="62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bCs/>
          <w:sz w:val="24"/>
        </w:rPr>
        <w:t>inscrição</w:t>
      </w:r>
      <w:proofErr w:type="spellEnd"/>
      <w:r w:rsidRPr="00704E77">
        <w:rPr>
          <w:rFonts w:ascii="Montserrat" w:hAnsi="Montserrat"/>
          <w:bCs/>
          <w:spacing w:val="60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>da</w:t>
      </w:r>
      <w:r w:rsidRPr="00704E77">
        <w:rPr>
          <w:rFonts w:ascii="Montserrat" w:hAnsi="Montserrat"/>
          <w:bCs/>
          <w:spacing w:val="60"/>
          <w:sz w:val="24"/>
        </w:rPr>
        <w:t xml:space="preserve"> </w:t>
      </w:r>
      <w:proofErr w:type="spellStart"/>
      <w:r w:rsidRPr="00704E77">
        <w:rPr>
          <w:rFonts w:ascii="Montserrat" w:hAnsi="Montserrat"/>
          <w:bCs/>
          <w:sz w:val="24"/>
        </w:rPr>
        <w:t>entidade</w:t>
      </w:r>
      <w:proofErr w:type="spellEnd"/>
      <w:r w:rsidRPr="00704E77">
        <w:rPr>
          <w:rFonts w:ascii="Montserrat" w:hAnsi="Montserrat"/>
          <w:bCs/>
          <w:spacing w:val="60"/>
          <w:sz w:val="24"/>
        </w:rPr>
        <w:t xml:space="preserve"> </w:t>
      </w:r>
      <w:proofErr w:type="spellStart"/>
      <w:r w:rsidRPr="00704E77">
        <w:rPr>
          <w:rFonts w:ascii="Montserrat" w:hAnsi="Montserrat"/>
          <w:bCs/>
          <w:sz w:val="24"/>
        </w:rPr>
        <w:t>ou</w:t>
      </w:r>
      <w:proofErr w:type="spellEnd"/>
      <w:r w:rsidRPr="00704E77">
        <w:rPr>
          <w:rFonts w:ascii="Montserrat" w:hAnsi="Montserrat"/>
          <w:bCs/>
          <w:spacing w:val="60"/>
          <w:sz w:val="24"/>
        </w:rPr>
        <w:t xml:space="preserve"> </w:t>
      </w:r>
      <w:proofErr w:type="spellStart"/>
      <w:r w:rsidRPr="00704E77">
        <w:rPr>
          <w:rFonts w:ascii="Montserrat" w:hAnsi="Montserrat"/>
          <w:bCs/>
          <w:spacing w:val="-1"/>
          <w:sz w:val="24"/>
        </w:rPr>
        <w:t>coletivo</w:t>
      </w:r>
      <w:proofErr w:type="spellEnd"/>
      <w:r w:rsidRPr="00704E77">
        <w:rPr>
          <w:rFonts w:ascii="Montserrat" w:hAnsi="Montserrat"/>
          <w:bCs/>
          <w:spacing w:val="46"/>
          <w:sz w:val="24"/>
        </w:rPr>
        <w:t xml:space="preserve"> </w:t>
      </w:r>
      <w:r w:rsidRPr="00704E77">
        <w:rPr>
          <w:rFonts w:ascii="Montserrat" w:hAnsi="Montserrat"/>
          <w:bCs/>
          <w:spacing w:val="-1"/>
          <w:sz w:val="24"/>
        </w:rPr>
        <w:t>cultural</w:t>
      </w:r>
      <w:r w:rsidRPr="00704E77">
        <w:rPr>
          <w:rFonts w:ascii="Montserrat" w:hAnsi="Montserrat"/>
          <w:bCs/>
          <w:spacing w:val="46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>(</w:t>
      </w:r>
      <w:proofErr w:type="spellStart"/>
      <w:r w:rsidRPr="00704E77">
        <w:rPr>
          <w:rFonts w:ascii="Montserrat" w:hAnsi="Montserrat"/>
          <w:bCs/>
          <w:sz w:val="24"/>
        </w:rPr>
        <w:t>observar</w:t>
      </w:r>
      <w:proofErr w:type="spellEnd"/>
      <w:r w:rsidRPr="00704E77">
        <w:rPr>
          <w:rFonts w:ascii="Montserrat" w:hAnsi="Montserrat"/>
          <w:bCs/>
          <w:spacing w:val="45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>quais</w:t>
      </w:r>
      <w:r w:rsidRPr="00704E77">
        <w:rPr>
          <w:rFonts w:ascii="Montserrat" w:hAnsi="Montserrat"/>
          <w:bCs/>
          <w:spacing w:val="45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>as</w:t>
      </w:r>
      <w:r w:rsidRPr="00704E77">
        <w:rPr>
          <w:rFonts w:ascii="Montserrat" w:hAnsi="Montserrat"/>
          <w:bCs/>
          <w:spacing w:val="45"/>
          <w:sz w:val="24"/>
        </w:rPr>
        <w:t xml:space="preserve"> </w:t>
      </w:r>
      <w:proofErr w:type="spellStart"/>
      <w:r w:rsidRPr="00704E77">
        <w:rPr>
          <w:rFonts w:ascii="Montserrat" w:hAnsi="Montserrat"/>
          <w:bCs/>
          <w:spacing w:val="-1"/>
          <w:sz w:val="24"/>
        </w:rPr>
        <w:t>categorias</w:t>
      </w:r>
      <w:proofErr w:type="spellEnd"/>
    </w:p>
    <w:p w14:paraId="2BEB53F9" w14:textId="77777777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spacing w:val="-1"/>
          <w:sz w:val="24"/>
        </w:rPr>
      </w:pPr>
      <w:proofErr w:type="spellStart"/>
      <w:r w:rsidRPr="00704E77">
        <w:rPr>
          <w:rFonts w:ascii="Montserrat" w:hAnsi="Montserrat"/>
          <w:bCs/>
          <w:spacing w:val="-1"/>
          <w:sz w:val="24"/>
        </w:rPr>
        <w:t>previstas</w:t>
      </w:r>
      <w:proofErr w:type="spellEnd"/>
      <w:r w:rsidRPr="00704E77">
        <w:rPr>
          <w:rFonts w:ascii="Montserrat" w:hAnsi="Montserrat"/>
          <w:bCs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 xml:space="preserve">e </w:t>
      </w:r>
      <w:proofErr w:type="spellStart"/>
      <w:r w:rsidRPr="00704E77">
        <w:rPr>
          <w:rFonts w:ascii="Montserrat" w:hAnsi="Montserrat" w:cs="Calibri"/>
          <w:bCs/>
          <w:spacing w:val="-1"/>
          <w:sz w:val="24"/>
        </w:rPr>
        <w:t>exigências</w:t>
      </w:r>
      <w:proofErr w:type="spellEnd"/>
      <w:r w:rsidRPr="00704E77">
        <w:rPr>
          <w:rFonts w:ascii="Montserrat" w:hAnsi="Montserrat"/>
          <w:bCs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spacing w:val="-2"/>
          <w:sz w:val="24"/>
        </w:rPr>
        <w:t>para</w:t>
      </w:r>
      <w:r w:rsidRPr="00704E77">
        <w:rPr>
          <w:rFonts w:ascii="Montserrat" w:hAnsi="Montserrat"/>
          <w:bCs/>
          <w:spacing w:val="2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bCs/>
          <w:spacing w:val="-1"/>
          <w:sz w:val="24"/>
        </w:rPr>
        <w:t>comprovação</w:t>
      </w:r>
      <w:proofErr w:type="spellEnd"/>
      <w:r w:rsidRPr="00704E77">
        <w:rPr>
          <w:rFonts w:ascii="Montserrat" w:hAnsi="Montserrat"/>
          <w:bCs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 xml:space="preserve">no </w:t>
      </w:r>
      <w:r w:rsidRPr="00704E77">
        <w:rPr>
          <w:rFonts w:ascii="Montserrat" w:hAnsi="Montserrat"/>
          <w:bCs/>
          <w:spacing w:val="-2"/>
          <w:sz w:val="24"/>
        </w:rPr>
        <w:t>Anexo</w:t>
      </w:r>
      <w:r w:rsidRPr="00704E77">
        <w:rPr>
          <w:rFonts w:ascii="Montserrat" w:hAnsi="Montserrat"/>
          <w:bCs/>
          <w:spacing w:val="2"/>
          <w:sz w:val="24"/>
        </w:rPr>
        <w:t xml:space="preserve"> </w:t>
      </w:r>
      <w:r w:rsidRPr="00704E77">
        <w:rPr>
          <w:rFonts w:ascii="Montserrat" w:hAnsi="Montserrat"/>
          <w:bCs/>
          <w:sz w:val="24"/>
        </w:rPr>
        <w:t xml:space="preserve">02 e no </w:t>
      </w:r>
      <w:proofErr w:type="spellStart"/>
      <w:r w:rsidRPr="00704E77">
        <w:rPr>
          <w:rFonts w:ascii="Montserrat" w:hAnsi="Montserrat"/>
          <w:bCs/>
          <w:spacing w:val="-1"/>
          <w:sz w:val="24"/>
        </w:rPr>
        <w:t>Edital</w:t>
      </w:r>
      <w:proofErr w:type="spellEnd"/>
      <w:r w:rsidRPr="00704E77">
        <w:rPr>
          <w:rFonts w:ascii="Montserrat" w:hAnsi="Montserrat"/>
          <w:bCs/>
          <w:spacing w:val="-1"/>
          <w:sz w:val="24"/>
        </w:rPr>
        <w:t>):</w:t>
      </w:r>
    </w:p>
    <w:p w14:paraId="6760BE73" w14:textId="77777777" w:rsidR="00704E77" w:rsidRPr="0016658F" w:rsidRDefault="00704E77" w:rsidP="00704E77">
      <w:pPr>
        <w:widowControl w:val="0"/>
        <w:autoSpaceDE w:val="0"/>
        <w:autoSpaceDN w:val="0"/>
        <w:spacing w:after="0" w:line="293" w:lineRule="exact"/>
        <w:rPr>
          <w:rFonts w:ascii="Calibri"/>
          <w:bCs/>
          <w:spacing w:val="-1"/>
          <w:sz w:val="24"/>
        </w:rPr>
      </w:pPr>
    </w:p>
    <w:p w14:paraId="0396BE29" w14:textId="77777777" w:rsidR="00EE4798" w:rsidRPr="00704E77" w:rsidRDefault="00000000">
      <w:pPr>
        <w:rPr>
          <w:rFonts w:ascii="Montserrat" w:hAnsi="Montserrat"/>
        </w:rPr>
      </w:pPr>
      <w:proofErr w:type="gramStart"/>
      <w:r w:rsidRPr="00704E77">
        <w:rPr>
          <w:rFonts w:ascii="Montserrat" w:hAnsi="Montserrat"/>
        </w:rPr>
        <w:t xml:space="preserve">(  </w:t>
      </w:r>
      <w:proofErr w:type="gramEnd"/>
      <w:r w:rsidRPr="00704E77">
        <w:rPr>
          <w:rFonts w:ascii="Montserrat" w:hAnsi="Montserrat"/>
        </w:rPr>
        <w:t xml:space="preserve"> ) Cultura popular circense</w:t>
      </w:r>
    </w:p>
    <w:p w14:paraId="4909D9E0" w14:textId="77777777" w:rsidR="00EE4798" w:rsidRPr="00704E77" w:rsidRDefault="00000000">
      <w:pPr>
        <w:rPr>
          <w:rFonts w:ascii="Montserrat" w:hAnsi="Montserrat"/>
        </w:rPr>
      </w:pPr>
      <w:r w:rsidRPr="00704E77">
        <w:rPr>
          <w:rFonts w:ascii="Montserrat" w:hAnsi="Montserrat"/>
        </w:rPr>
        <w:t>(   ) Manifestações afro-brasileiras</w:t>
      </w:r>
    </w:p>
    <w:p w14:paraId="19F83BF2" w14:textId="77777777" w:rsidR="00EE4798" w:rsidRPr="00704E77" w:rsidRDefault="00000000">
      <w:pPr>
        <w:rPr>
          <w:rFonts w:ascii="Montserrat" w:hAnsi="Montserrat"/>
        </w:rPr>
      </w:pPr>
      <w:r w:rsidRPr="00704E77">
        <w:rPr>
          <w:rFonts w:ascii="Montserrat" w:hAnsi="Montserrat"/>
        </w:rPr>
        <w:t>(   ) Blocos carnavalescos e cultura popular das marchinhas e blocos de rua</w:t>
      </w:r>
    </w:p>
    <w:p w14:paraId="63207706" w14:textId="77777777" w:rsidR="00EE4798" w:rsidRPr="00704E77" w:rsidRDefault="00000000">
      <w:pPr>
        <w:rPr>
          <w:rFonts w:ascii="Montserrat" w:hAnsi="Montserrat"/>
        </w:rPr>
      </w:pPr>
      <w:r w:rsidRPr="00704E77">
        <w:rPr>
          <w:rFonts w:ascii="Montserrat" w:hAnsi="Montserrat"/>
        </w:rPr>
        <w:t>(   ) Cultura popular nordestina – juninas e arraiás tradicionais</w:t>
      </w:r>
    </w:p>
    <w:p w14:paraId="0E382458" w14:textId="77777777" w:rsidR="00704E77" w:rsidRPr="00704E77" w:rsidRDefault="00000000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color w:val="000000"/>
          <w:sz w:val="24"/>
        </w:rPr>
      </w:pPr>
      <w:r w:rsidRPr="00704E77">
        <w:rPr>
          <w:rFonts w:ascii="Montserrat" w:hAnsi="Montserrat"/>
        </w:rPr>
        <w:br/>
      </w:r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Marque</w:t>
      </w:r>
      <w:r w:rsidR="00704E77" w:rsidRPr="00704E77">
        <w:rPr>
          <w:rFonts w:ascii="Montserrat" w:hAnsi="Montserrat"/>
          <w:bCs/>
          <w:color w:val="000000"/>
          <w:spacing w:val="31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a</w:t>
      </w:r>
      <w:r w:rsidR="00704E77" w:rsidRPr="00704E77">
        <w:rPr>
          <w:rFonts w:ascii="Montserrat" w:hAnsi="Montserrat"/>
          <w:bCs/>
          <w:color w:val="000000"/>
          <w:spacing w:val="30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cota</w:t>
      </w:r>
      <w:proofErr w:type="spellEnd"/>
      <w:r w:rsidR="00704E77" w:rsidRPr="00704E77">
        <w:rPr>
          <w:rFonts w:ascii="Montserrat" w:hAnsi="Montserrat"/>
          <w:bCs/>
          <w:color w:val="000000"/>
          <w:spacing w:val="31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a</w:t>
      </w:r>
      <w:r w:rsidR="00704E77" w:rsidRPr="00704E77">
        <w:rPr>
          <w:rFonts w:ascii="Montserrat" w:hAnsi="Montserrat"/>
          <w:bCs/>
          <w:color w:val="000000"/>
          <w:spacing w:val="30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qual</w:t>
      </w:r>
      <w:r w:rsidR="00704E77" w:rsidRPr="00704E77">
        <w:rPr>
          <w:rFonts w:ascii="Montserrat" w:hAnsi="Montserrat"/>
          <w:bCs/>
          <w:color w:val="000000"/>
          <w:spacing w:val="30"/>
          <w:sz w:val="24"/>
        </w:rPr>
        <w:t xml:space="preserve"> </w:t>
      </w:r>
      <w:proofErr w:type="gramStart"/>
      <w:r w:rsidR="00704E77" w:rsidRPr="00704E77">
        <w:rPr>
          <w:rFonts w:ascii="Montserrat" w:hAnsi="Montserrat"/>
          <w:bCs/>
          <w:color w:val="000000"/>
          <w:sz w:val="24"/>
        </w:rPr>
        <w:t>a</w:t>
      </w:r>
      <w:proofErr w:type="gramEnd"/>
      <w:r w:rsidR="00704E77" w:rsidRPr="00704E77">
        <w:rPr>
          <w:rFonts w:ascii="Montserrat" w:hAnsi="Montserrat"/>
          <w:bCs/>
          <w:color w:val="000000"/>
          <w:spacing w:val="30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z w:val="24"/>
        </w:rPr>
        <w:t>entidade</w:t>
      </w:r>
      <w:proofErr w:type="spellEnd"/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z w:val="24"/>
        </w:rPr>
        <w:t>ou</w:t>
      </w:r>
      <w:proofErr w:type="spellEnd"/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coletivo</w:t>
      </w:r>
      <w:proofErr w:type="spellEnd"/>
      <w:r w:rsidR="00704E77" w:rsidRPr="00704E77">
        <w:rPr>
          <w:rFonts w:ascii="Montserrat" w:hAnsi="Montserrat"/>
          <w:bCs/>
          <w:color w:val="000000"/>
          <w:spacing w:val="16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cultural</w:t>
      </w:r>
      <w:r w:rsidR="00704E77" w:rsidRPr="00704E77">
        <w:rPr>
          <w:rFonts w:ascii="Montserrat" w:hAnsi="Montserrat"/>
          <w:bCs/>
          <w:color w:val="000000"/>
          <w:spacing w:val="16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entende</w:t>
      </w:r>
      <w:proofErr w:type="spellEnd"/>
      <w:r w:rsidR="00704E77" w:rsidRPr="00704E77">
        <w:rPr>
          <w:rFonts w:ascii="Montserrat" w:hAnsi="Montserrat"/>
          <w:bCs/>
          <w:color w:val="000000"/>
          <w:spacing w:val="16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se</w:t>
      </w:r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enquadrar</w:t>
      </w:r>
      <w:proofErr w:type="spellEnd"/>
      <w:r w:rsidR="00704E77" w:rsidRPr="00704E77">
        <w:rPr>
          <w:rFonts w:ascii="Montserrat" w:hAnsi="Montserrat"/>
          <w:bCs/>
          <w:color w:val="000000"/>
          <w:spacing w:val="16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(</w:t>
      </w:r>
      <w:proofErr w:type="spellStart"/>
      <w:r w:rsidR="00704E77" w:rsidRPr="00704E77">
        <w:rPr>
          <w:rFonts w:ascii="Montserrat" w:hAnsi="Montserrat"/>
          <w:bCs/>
          <w:color w:val="000000"/>
          <w:sz w:val="24"/>
        </w:rPr>
        <w:t>observar</w:t>
      </w:r>
      <w:proofErr w:type="spellEnd"/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quais</w:t>
      </w:r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r w:rsidR="00704E77" w:rsidRPr="00704E77">
        <w:rPr>
          <w:rFonts w:ascii="Montserrat" w:hAnsi="Montserrat"/>
          <w:bCs/>
          <w:color w:val="000000"/>
          <w:sz w:val="24"/>
        </w:rPr>
        <w:t>as</w:t>
      </w:r>
      <w:r w:rsidR="00704E77" w:rsidRPr="00704E77">
        <w:rPr>
          <w:rFonts w:ascii="Montserrat" w:hAnsi="Montserrat"/>
          <w:bCs/>
          <w:color w:val="000000"/>
          <w:spacing w:val="15"/>
          <w:sz w:val="24"/>
        </w:rPr>
        <w:t xml:space="preserve"> </w:t>
      </w:r>
      <w:proofErr w:type="spellStart"/>
      <w:r w:rsidR="00704E77" w:rsidRPr="00704E77">
        <w:rPr>
          <w:rFonts w:ascii="Montserrat" w:hAnsi="Montserrat"/>
          <w:bCs/>
          <w:color w:val="000000"/>
          <w:spacing w:val="-1"/>
          <w:sz w:val="24"/>
        </w:rPr>
        <w:t>cotas</w:t>
      </w:r>
      <w:proofErr w:type="spellEnd"/>
    </w:p>
    <w:p w14:paraId="1AD6FA4B" w14:textId="77777777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color w:val="000000"/>
          <w:sz w:val="24"/>
        </w:rPr>
      </w:pPr>
      <w:proofErr w:type="spellStart"/>
      <w:r w:rsidRPr="00704E77">
        <w:rPr>
          <w:rFonts w:ascii="Montserrat" w:hAnsi="Montserrat"/>
          <w:bCs/>
          <w:color w:val="000000"/>
          <w:spacing w:val="-1"/>
          <w:sz w:val="24"/>
        </w:rPr>
        <w:t>previstas</w:t>
      </w:r>
      <w:proofErr w:type="spellEnd"/>
      <w:r w:rsidRPr="00704E77">
        <w:rPr>
          <w:rFonts w:ascii="Montserrat" w:hAnsi="Montserrat"/>
          <w:bCs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color w:val="000000"/>
          <w:sz w:val="24"/>
        </w:rPr>
        <w:t xml:space="preserve">e </w:t>
      </w:r>
      <w:proofErr w:type="spellStart"/>
      <w:r w:rsidRPr="00704E77">
        <w:rPr>
          <w:rFonts w:ascii="Montserrat" w:hAnsi="Montserrat" w:cs="Calibri"/>
          <w:bCs/>
          <w:color w:val="000000"/>
          <w:spacing w:val="-1"/>
          <w:sz w:val="24"/>
        </w:rPr>
        <w:t>exigências</w:t>
      </w:r>
      <w:proofErr w:type="spellEnd"/>
      <w:r w:rsidRPr="00704E77">
        <w:rPr>
          <w:rFonts w:ascii="Montserrat" w:hAnsi="Montserrat"/>
          <w:bCs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color w:val="000000"/>
          <w:spacing w:val="-2"/>
          <w:sz w:val="24"/>
        </w:rPr>
        <w:t>para</w:t>
      </w:r>
      <w:r w:rsidRPr="00704E77">
        <w:rPr>
          <w:rFonts w:ascii="Montserrat" w:hAnsi="Montserrat"/>
          <w:bCs/>
          <w:color w:val="000000"/>
          <w:spacing w:val="2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bCs/>
          <w:color w:val="000000"/>
          <w:spacing w:val="-1"/>
          <w:sz w:val="24"/>
        </w:rPr>
        <w:t>comprovação</w:t>
      </w:r>
      <w:proofErr w:type="spellEnd"/>
      <w:r w:rsidRPr="00704E77">
        <w:rPr>
          <w:rFonts w:ascii="Montserrat" w:hAnsi="Montserrat"/>
          <w:bCs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Cs/>
          <w:color w:val="000000"/>
          <w:sz w:val="24"/>
        </w:rPr>
        <w:t xml:space="preserve">no </w:t>
      </w:r>
      <w:r w:rsidRPr="00704E77">
        <w:rPr>
          <w:rFonts w:ascii="Montserrat" w:hAnsi="Montserrat"/>
          <w:bCs/>
          <w:color w:val="000000"/>
          <w:spacing w:val="-2"/>
          <w:sz w:val="24"/>
        </w:rPr>
        <w:t>Anexo</w:t>
      </w:r>
      <w:r w:rsidRPr="00704E77">
        <w:rPr>
          <w:rFonts w:ascii="Montserrat" w:hAnsi="Montserrat"/>
          <w:bCs/>
          <w:color w:val="000000"/>
          <w:spacing w:val="2"/>
          <w:sz w:val="24"/>
        </w:rPr>
        <w:t xml:space="preserve"> </w:t>
      </w:r>
      <w:r w:rsidRPr="00704E77">
        <w:rPr>
          <w:rFonts w:ascii="Montserrat" w:hAnsi="Montserrat"/>
          <w:bCs/>
          <w:color w:val="000000"/>
          <w:sz w:val="24"/>
        </w:rPr>
        <w:t xml:space="preserve">1 e no </w:t>
      </w:r>
      <w:proofErr w:type="spellStart"/>
      <w:r w:rsidRPr="00704E77">
        <w:rPr>
          <w:rFonts w:ascii="Montserrat" w:hAnsi="Montserrat"/>
          <w:bCs/>
          <w:color w:val="000000"/>
          <w:spacing w:val="-1"/>
          <w:sz w:val="24"/>
        </w:rPr>
        <w:t>Edital</w:t>
      </w:r>
      <w:proofErr w:type="spellEnd"/>
      <w:r w:rsidRPr="00704E77">
        <w:rPr>
          <w:rFonts w:ascii="Montserrat" w:hAnsi="Montserrat"/>
          <w:bCs/>
          <w:color w:val="000000"/>
          <w:spacing w:val="-1"/>
          <w:sz w:val="24"/>
        </w:rPr>
        <w:t>):</w:t>
      </w:r>
    </w:p>
    <w:p w14:paraId="6F82FF49" w14:textId="7E260153" w:rsidR="00EE4798" w:rsidRPr="00704E77" w:rsidRDefault="00EE4798">
      <w:pPr>
        <w:rPr>
          <w:rFonts w:ascii="Montserrat" w:hAnsi="Montserrat"/>
        </w:rPr>
      </w:pPr>
    </w:p>
    <w:p w14:paraId="0F88991F" w14:textId="561CC165" w:rsidR="00EE4798" w:rsidRPr="00704E77" w:rsidRDefault="00000000">
      <w:pPr>
        <w:rPr>
          <w:rFonts w:ascii="Montserrat" w:hAnsi="Montserrat"/>
        </w:rPr>
      </w:pPr>
      <w:proofErr w:type="gramStart"/>
      <w:r w:rsidRPr="00704E77">
        <w:rPr>
          <w:rFonts w:ascii="Montserrat" w:hAnsi="Montserrat"/>
        </w:rPr>
        <w:t xml:space="preserve">(  </w:t>
      </w:r>
      <w:proofErr w:type="gramEnd"/>
      <w:r w:rsidRPr="00704E77">
        <w:rPr>
          <w:rFonts w:ascii="Montserrat" w:hAnsi="Montserrat"/>
        </w:rPr>
        <w:t xml:space="preserve"> ) Pessoa </w:t>
      </w:r>
      <w:r w:rsidR="00704E77">
        <w:rPr>
          <w:rFonts w:ascii="Montserrat" w:hAnsi="Montserrat"/>
        </w:rPr>
        <w:t>Negra (</w:t>
      </w:r>
      <w:proofErr w:type="spellStart"/>
      <w:r w:rsidR="00704E77">
        <w:rPr>
          <w:rFonts w:ascii="Montserrat" w:hAnsi="Montserrat"/>
        </w:rPr>
        <w:t>entidade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coletivo</w:t>
      </w:r>
      <w:proofErr w:type="spellEnd"/>
      <w:r w:rsidR="00704E77">
        <w:rPr>
          <w:rFonts w:ascii="Montserrat" w:hAnsi="Montserrat"/>
        </w:rPr>
        <w:t xml:space="preserve"> com </w:t>
      </w:r>
      <w:proofErr w:type="spellStart"/>
      <w:r w:rsidR="00704E77">
        <w:rPr>
          <w:rFonts w:ascii="Montserrat" w:hAnsi="Montserrat"/>
        </w:rPr>
        <w:t>maioria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dirigentes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pessoas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em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posição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liderança</w:t>
      </w:r>
      <w:proofErr w:type="spellEnd"/>
      <w:r w:rsidR="00704E77">
        <w:rPr>
          <w:rFonts w:ascii="Montserrat" w:hAnsi="Montserrat"/>
        </w:rPr>
        <w:t xml:space="preserve">, </w:t>
      </w:r>
      <w:proofErr w:type="spellStart"/>
      <w:r w:rsidR="00704E77">
        <w:rPr>
          <w:rFonts w:ascii="Montserrat" w:hAnsi="Montserrat"/>
        </w:rPr>
        <w:t>negras</w:t>
      </w:r>
      <w:proofErr w:type="spellEnd"/>
      <w:r w:rsidR="00704E77">
        <w:rPr>
          <w:rFonts w:ascii="Montserrat" w:hAnsi="Montserrat"/>
        </w:rPr>
        <w:t>)</w:t>
      </w:r>
    </w:p>
    <w:p w14:paraId="0666E8A5" w14:textId="4F498DDC" w:rsidR="00EE4798" w:rsidRPr="00704E77" w:rsidRDefault="00000000">
      <w:pPr>
        <w:rPr>
          <w:rFonts w:ascii="Montserrat" w:hAnsi="Montserrat"/>
        </w:rPr>
      </w:pPr>
      <w:proofErr w:type="gramStart"/>
      <w:r w:rsidRPr="00704E77">
        <w:rPr>
          <w:rFonts w:ascii="Montserrat" w:hAnsi="Montserrat"/>
        </w:rPr>
        <w:t xml:space="preserve">(  </w:t>
      </w:r>
      <w:proofErr w:type="gramEnd"/>
      <w:r w:rsidRPr="00704E77">
        <w:rPr>
          <w:rFonts w:ascii="Montserrat" w:hAnsi="Montserrat"/>
        </w:rPr>
        <w:t xml:space="preserve"> ) Pessoa </w:t>
      </w:r>
      <w:proofErr w:type="spellStart"/>
      <w:r w:rsidRPr="00704E77">
        <w:rPr>
          <w:rFonts w:ascii="Montserrat" w:hAnsi="Montserrat"/>
        </w:rPr>
        <w:t>indígena</w:t>
      </w:r>
      <w:proofErr w:type="spellEnd"/>
      <w:r w:rsidR="00704E77">
        <w:rPr>
          <w:rFonts w:ascii="Montserrat" w:hAnsi="Montserrat"/>
        </w:rPr>
        <w:t xml:space="preserve"> (</w:t>
      </w:r>
      <w:proofErr w:type="spellStart"/>
      <w:r w:rsidR="00704E77">
        <w:rPr>
          <w:rFonts w:ascii="Montserrat" w:hAnsi="Montserrat"/>
        </w:rPr>
        <w:t>entidade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coletivo</w:t>
      </w:r>
      <w:proofErr w:type="spellEnd"/>
      <w:r w:rsidR="00704E77">
        <w:rPr>
          <w:rFonts w:ascii="Montserrat" w:hAnsi="Montserrat"/>
        </w:rPr>
        <w:t xml:space="preserve"> com </w:t>
      </w:r>
      <w:proofErr w:type="spellStart"/>
      <w:r w:rsidR="00704E77">
        <w:rPr>
          <w:rFonts w:ascii="Montserrat" w:hAnsi="Montserrat"/>
        </w:rPr>
        <w:t>maioria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dirigentes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pessoas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em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posição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liderança</w:t>
      </w:r>
      <w:proofErr w:type="spellEnd"/>
      <w:r w:rsidR="00704E77">
        <w:rPr>
          <w:rFonts w:ascii="Montserrat" w:hAnsi="Montserrat"/>
        </w:rPr>
        <w:t xml:space="preserve">, </w:t>
      </w:r>
      <w:proofErr w:type="spellStart"/>
      <w:r w:rsidR="00704E77">
        <w:rPr>
          <w:rFonts w:ascii="Montserrat" w:hAnsi="Montserrat"/>
        </w:rPr>
        <w:t>indígenas</w:t>
      </w:r>
      <w:proofErr w:type="spellEnd"/>
      <w:r w:rsidR="00704E77">
        <w:rPr>
          <w:rFonts w:ascii="Montserrat" w:hAnsi="Montserrat"/>
        </w:rPr>
        <w:t>)</w:t>
      </w:r>
    </w:p>
    <w:p w14:paraId="6EFE8640" w14:textId="77777777" w:rsidR="00D24192" w:rsidRDefault="00D24192">
      <w:pPr>
        <w:rPr>
          <w:rFonts w:ascii="Montserrat" w:hAnsi="Montserrat"/>
        </w:rPr>
      </w:pPr>
    </w:p>
    <w:p w14:paraId="34F7C621" w14:textId="15FB9136" w:rsidR="00EE4798" w:rsidRPr="00704E77" w:rsidRDefault="00000000">
      <w:pPr>
        <w:rPr>
          <w:rFonts w:ascii="Montserrat" w:hAnsi="Montserrat"/>
        </w:rPr>
      </w:pPr>
      <w:proofErr w:type="gramStart"/>
      <w:r w:rsidRPr="00704E77">
        <w:rPr>
          <w:rFonts w:ascii="Montserrat" w:hAnsi="Montserrat"/>
        </w:rPr>
        <w:t xml:space="preserve">(  </w:t>
      </w:r>
      <w:proofErr w:type="gramEnd"/>
      <w:r w:rsidRPr="00704E77">
        <w:rPr>
          <w:rFonts w:ascii="Montserrat" w:hAnsi="Montserrat"/>
        </w:rPr>
        <w:t xml:space="preserve"> ) Pessoa com </w:t>
      </w:r>
      <w:proofErr w:type="spellStart"/>
      <w:r w:rsidRPr="00704E77">
        <w:rPr>
          <w:rFonts w:ascii="Montserrat" w:hAnsi="Montserrat"/>
        </w:rPr>
        <w:t>deficiência</w:t>
      </w:r>
      <w:proofErr w:type="spellEnd"/>
      <w:r w:rsidR="00704E77">
        <w:rPr>
          <w:rFonts w:ascii="Montserrat" w:hAnsi="Montserrat"/>
        </w:rPr>
        <w:t xml:space="preserve"> (</w:t>
      </w:r>
      <w:proofErr w:type="spellStart"/>
      <w:r w:rsidR="00704E77">
        <w:rPr>
          <w:rFonts w:ascii="Montserrat" w:hAnsi="Montserrat"/>
        </w:rPr>
        <w:t>entidade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coletivo</w:t>
      </w:r>
      <w:proofErr w:type="spellEnd"/>
      <w:r w:rsidR="00704E77">
        <w:rPr>
          <w:rFonts w:ascii="Montserrat" w:hAnsi="Montserrat"/>
        </w:rPr>
        <w:t xml:space="preserve"> com </w:t>
      </w:r>
      <w:proofErr w:type="spellStart"/>
      <w:r w:rsidR="00704E77">
        <w:rPr>
          <w:rFonts w:ascii="Montserrat" w:hAnsi="Montserrat"/>
        </w:rPr>
        <w:t>maioria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diregentes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ou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pessoas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em</w:t>
      </w:r>
      <w:proofErr w:type="spellEnd"/>
      <w:r w:rsidR="00704E77">
        <w:rPr>
          <w:rFonts w:ascii="Montserrat" w:hAnsi="Montserrat"/>
        </w:rPr>
        <w:t xml:space="preserve"> </w:t>
      </w:r>
      <w:proofErr w:type="spellStart"/>
      <w:r w:rsidR="00704E77">
        <w:rPr>
          <w:rFonts w:ascii="Montserrat" w:hAnsi="Montserrat"/>
        </w:rPr>
        <w:t>posição</w:t>
      </w:r>
      <w:proofErr w:type="spellEnd"/>
      <w:r w:rsidR="00704E77">
        <w:rPr>
          <w:rFonts w:ascii="Montserrat" w:hAnsi="Montserrat"/>
        </w:rPr>
        <w:t xml:space="preserve"> de </w:t>
      </w:r>
      <w:proofErr w:type="spellStart"/>
      <w:r w:rsidR="00704E77">
        <w:rPr>
          <w:rFonts w:ascii="Montserrat" w:hAnsi="Montserrat"/>
        </w:rPr>
        <w:t>liderança</w:t>
      </w:r>
      <w:proofErr w:type="spellEnd"/>
      <w:r w:rsidR="00704E77">
        <w:rPr>
          <w:rFonts w:ascii="Montserrat" w:hAnsi="Montserrat"/>
        </w:rPr>
        <w:t xml:space="preserve">, com </w:t>
      </w:r>
      <w:proofErr w:type="spellStart"/>
      <w:r w:rsidR="00704E77">
        <w:rPr>
          <w:rFonts w:ascii="Montserrat" w:hAnsi="Montserrat"/>
        </w:rPr>
        <w:t>deficiência</w:t>
      </w:r>
      <w:proofErr w:type="spellEnd"/>
      <w:r w:rsidR="00704E77">
        <w:rPr>
          <w:rFonts w:ascii="Montserrat" w:hAnsi="Montserrat"/>
        </w:rPr>
        <w:t>)</w:t>
      </w:r>
    </w:p>
    <w:p w14:paraId="20789EB5" w14:textId="77777777" w:rsidR="00EE4798" w:rsidRDefault="00000000">
      <w:pPr>
        <w:rPr>
          <w:rFonts w:ascii="Montserrat" w:hAnsi="Montserrat"/>
        </w:rPr>
      </w:pPr>
      <w:proofErr w:type="gramStart"/>
      <w:r w:rsidRPr="00704E77">
        <w:rPr>
          <w:rFonts w:ascii="Montserrat" w:hAnsi="Montserrat"/>
        </w:rPr>
        <w:t xml:space="preserve">(  </w:t>
      </w:r>
      <w:proofErr w:type="gramEnd"/>
      <w:r w:rsidRPr="00704E77">
        <w:rPr>
          <w:rFonts w:ascii="Montserrat" w:hAnsi="Montserrat"/>
        </w:rPr>
        <w:t xml:space="preserve"> ) </w:t>
      </w:r>
      <w:proofErr w:type="spellStart"/>
      <w:r w:rsidRPr="00704E77">
        <w:rPr>
          <w:rFonts w:ascii="Montserrat" w:hAnsi="Montserrat"/>
        </w:rPr>
        <w:t>Ampla</w:t>
      </w:r>
      <w:proofErr w:type="spellEnd"/>
      <w:r w:rsidRPr="00704E77">
        <w:rPr>
          <w:rFonts w:ascii="Montserrat" w:hAnsi="Montserrat"/>
        </w:rPr>
        <w:t xml:space="preserve"> </w:t>
      </w:r>
      <w:proofErr w:type="spellStart"/>
      <w:r w:rsidRPr="00704E77">
        <w:rPr>
          <w:rFonts w:ascii="Montserrat" w:hAnsi="Montserrat"/>
        </w:rPr>
        <w:t>concorrência</w:t>
      </w:r>
      <w:proofErr w:type="spellEnd"/>
    </w:p>
    <w:p w14:paraId="0FED7149" w14:textId="77777777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/>
          <w:color w:val="000000"/>
          <w:sz w:val="24"/>
        </w:rPr>
      </w:pPr>
      <w:proofErr w:type="gramStart"/>
      <w:r w:rsidRPr="00704E77">
        <w:rPr>
          <w:rFonts w:ascii="Montserrat" w:hAnsi="Montserrat"/>
          <w:b/>
          <w:color w:val="000000"/>
          <w:sz w:val="24"/>
        </w:rPr>
        <w:t>A</w:t>
      </w:r>
      <w:proofErr w:type="gramEnd"/>
      <w:r w:rsidRPr="00704E77">
        <w:rPr>
          <w:rFonts w:ascii="Montserrat" w:hAnsi="Montserrat"/>
          <w:b/>
          <w:color w:val="000000"/>
          <w:spacing w:val="30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z w:val="24"/>
        </w:rPr>
        <w:t>entidade</w:t>
      </w:r>
      <w:proofErr w:type="spellEnd"/>
      <w:r w:rsidRPr="00704E77">
        <w:rPr>
          <w:rFonts w:ascii="Montserrat" w:hAnsi="Montserrat"/>
          <w:b/>
          <w:color w:val="000000"/>
          <w:spacing w:val="115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z w:val="24"/>
        </w:rPr>
        <w:t>ou</w:t>
      </w:r>
      <w:proofErr w:type="spellEnd"/>
      <w:r w:rsidRPr="00704E77">
        <w:rPr>
          <w:rFonts w:ascii="Montserrat" w:hAnsi="Montserrat"/>
          <w:b/>
          <w:color w:val="000000"/>
          <w:spacing w:val="30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coletivo</w:t>
      </w:r>
      <w:proofErr w:type="spellEnd"/>
      <w:r w:rsidRPr="00704E77">
        <w:rPr>
          <w:rFonts w:ascii="Montserrat" w:hAnsi="Montserrat"/>
          <w:b/>
          <w:color w:val="000000"/>
          <w:spacing w:val="31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tem</w:t>
      </w:r>
      <w:proofErr w:type="spellEnd"/>
      <w:r w:rsidRPr="00704E77">
        <w:rPr>
          <w:rFonts w:ascii="Montserrat" w:hAnsi="Montserrat"/>
          <w:b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b/>
          <w:color w:val="000000"/>
          <w:spacing w:val="-1"/>
          <w:sz w:val="24"/>
        </w:rPr>
        <w:t>trajetória</w:t>
      </w:r>
      <w:proofErr w:type="spellEnd"/>
      <w:r w:rsidRPr="00704E77">
        <w:rPr>
          <w:rFonts w:ascii="Montserrat" w:hAnsi="Montserrat"/>
          <w:b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comprovadamente</w:t>
      </w:r>
      <w:proofErr w:type="spellEnd"/>
      <w:r w:rsidRPr="00704E77">
        <w:rPr>
          <w:rFonts w:ascii="Montserrat" w:hAnsi="Montserrat"/>
          <w:b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ligada</w:t>
      </w:r>
      <w:proofErr w:type="spellEnd"/>
      <w:r w:rsidRPr="00704E77">
        <w:rPr>
          <w:rFonts w:ascii="Montserrat" w:hAnsi="Montserrat"/>
          <w:b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b/>
          <w:color w:val="000000"/>
          <w:sz w:val="24"/>
        </w:rPr>
        <w:t>às</w:t>
      </w:r>
      <w:proofErr w:type="spellEnd"/>
      <w:r w:rsidRPr="00704E77">
        <w:rPr>
          <w:rFonts w:ascii="Montserrat" w:hAnsi="Montserrat"/>
          <w:b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culturas</w:t>
      </w:r>
      <w:proofErr w:type="spellEnd"/>
      <w:r w:rsidRPr="00704E77">
        <w:rPr>
          <w:rFonts w:ascii="Montserrat" w:hAnsi="Montserrat"/>
          <w:b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z w:val="24"/>
        </w:rPr>
        <w:t>tradicionais</w:t>
      </w:r>
      <w:proofErr w:type="spellEnd"/>
      <w:r w:rsidRPr="00704E77">
        <w:rPr>
          <w:rFonts w:ascii="Montserrat" w:hAnsi="Montserrat"/>
          <w:b/>
          <w:color w:val="000000"/>
          <w:spacing w:val="15"/>
          <w:sz w:val="24"/>
        </w:rPr>
        <w:t xml:space="preserve"> </w:t>
      </w:r>
      <w:r w:rsidRPr="00704E77">
        <w:rPr>
          <w:rFonts w:ascii="Montserrat" w:hAnsi="Montserrat"/>
          <w:b/>
          <w:color w:val="000000"/>
          <w:sz w:val="24"/>
        </w:rPr>
        <w:t>e</w:t>
      </w:r>
      <w:r w:rsidRPr="00704E77">
        <w:rPr>
          <w:rFonts w:ascii="Montserrat" w:hAnsi="Montserrat"/>
          <w:b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z w:val="24"/>
        </w:rPr>
        <w:t>populares</w:t>
      </w:r>
      <w:proofErr w:type="spellEnd"/>
      <w:r w:rsidRPr="00704E77">
        <w:rPr>
          <w:rFonts w:ascii="Montserrat" w:hAnsi="Montserrat"/>
          <w:b/>
          <w:color w:val="000000"/>
          <w:sz w:val="24"/>
        </w:rPr>
        <w:t>,</w:t>
      </w:r>
    </w:p>
    <w:p w14:paraId="231FA5E8" w14:textId="12D4053F" w:rsid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/>
          <w:color w:val="000000"/>
          <w:sz w:val="24"/>
        </w:rPr>
      </w:pP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considerando</w:t>
      </w:r>
      <w:proofErr w:type="spellEnd"/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pertinente</w:t>
      </w:r>
      <w:proofErr w:type="spellEnd"/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concorrer</w:t>
      </w:r>
      <w:proofErr w:type="spellEnd"/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/>
          <w:color w:val="000000"/>
          <w:sz w:val="24"/>
        </w:rPr>
        <w:t xml:space="preserve">pela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reserva</w:t>
      </w:r>
      <w:proofErr w:type="spellEnd"/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/>
          <w:color w:val="000000"/>
          <w:sz w:val="24"/>
        </w:rPr>
        <w:t xml:space="preserve">de </w:t>
      </w:r>
      <w:proofErr w:type="spellStart"/>
      <w:r w:rsidRPr="00704E77">
        <w:rPr>
          <w:rFonts w:ascii="Montserrat" w:hAnsi="Montserrat"/>
          <w:b/>
          <w:color w:val="000000"/>
          <w:spacing w:val="-2"/>
          <w:sz w:val="24"/>
        </w:rPr>
        <w:t>vagas</w:t>
      </w:r>
      <w:proofErr w:type="spellEnd"/>
      <w:r w:rsidRPr="00704E77">
        <w:rPr>
          <w:rFonts w:ascii="Montserrat" w:hAnsi="Montserrat"/>
          <w:b/>
          <w:color w:val="000000"/>
          <w:spacing w:val="-2"/>
          <w:sz w:val="24"/>
        </w:rPr>
        <w:t>,</w:t>
      </w:r>
      <w:r w:rsidRPr="00704E77">
        <w:rPr>
          <w:rFonts w:ascii="Montserrat" w:hAnsi="Montserrat"/>
          <w:b/>
          <w:color w:val="000000"/>
          <w:spacing w:val="2"/>
          <w:sz w:val="24"/>
        </w:rPr>
        <w:t xml:space="preserve"> </w:t>
      </w:r>
      <w:proofErr w:type="spellStart"/>
      <w:r w:rsidRPr="00704E77">
        <w:rPr>
          <w:rFonts w:ascii="Montserrat" w:hAnsi="Montserrat"/>
          <w:b/>
          <w:color w:val="000000"/>
          <w:spacing w:val="-1"/>
          <w:sz w:val="24"/>
        </w:rPr>
        <w:t>conforme</w:t>
      </w:r>
      <w:proofErr w:type="spellEnd"/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/>
          <w:color w:val="000000"/>
          <w:spacing w:val="-1"/>
          <w:sz w:val="24"/>
        </w:rPr>
        <w:t>item</w:t>
      </w:r>
      <w:r w:rsidRPr="00704E77">
        <w:rPr>
          <w:rFonts w:ascii="Montserrat" w:hAnsi="Montserrat"/>
          <w:b/>
          <w:color w:val="000000"/>
          <w:spacing w:val="1"/>
          <w:sz w:val="24"/>
        </w:rPr>
        <w:t xml:space="preserve"> </w:t>
      </w:r>
      <w:r w:rsidRPr="00704E77">
        <w:rPr>
          <w:rFonts w:ascii="Montserrat" w:hAnsi="Montserrat"/>
          <w:b/>
          <w:color w:val="000000"/>
          <w:sz w:val="24"/>
        </w:rPr>
        <w:t xml:space="preserve">7.8 do </w:t>
      </w:r>
      <w:proofErr w:type="spellStart"/>
      <w:proofErr w:type="gramStart"/>
      <w:r w:rsidRPr="00704E77">
        <w:rPr>
          <w:rFonts w:ascii="Montserrat" w:hAnsi="Montserrat"/>
          <w:b/>
          <w:color w:val="000000"/>
          <w:sz w:val="24"/>
        </w:rPr>
        <w:t>edital</w:t>
      </w:r>
      <w:proofErr w:type="spellEnd"/>
      <w:r w:rsidRPr="00704E77">
        <w:rPr>
          <w:rFonts w:ascii="Montserrat" w:hAnsi="Montserrat"/>
          <w:b/>
          <w:color w:val="000000"/>
          <w:sz w:val="24"/>
        </w:rPr>
        <w:t>?</w:t>
      </w:r>
      <w:r>
        <w:rPr>
          <w:rFonts w:ascii="Montserrat" w:hAnsi="Montserrat"/>
          <w:b/>
          <w:color w:val="000000"/>
          <w:sz w:val="24"/>
        </w:rPr>
        <w:t>*</w:t>
      </w:r>
      <w:proofErr w:type="gramEnd"/>
    </w:p>
    <w:p w14:paraId="6AFC167B" w14:textId="77777777" w:rsid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/>
          <w:color w:val="000000"/>
          <w:sz w:val="24"/>
        </w:rPr>
      </w:pPr>
    </w:p>
    <w:p w14:paraId="23B4CDD6" w14:textId="123D5527" w:rsid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color w:val="000000"/>
          <w:sz w:val="24"/>
        </w:rPr>
      </w:pPr>
      <w:proofErr w:type="gramStart"/>
      <w:r>
        <w:rPr>
          <w:rFonts w:ascii="Montserrat" w:hAnsi="Montserrat"/>
          <w:bCs/>
          <w:color w:val="000000"/>
          <w:sz w:val="24"/>
        </w:rPr>
        <w:t xml:space="preserve">(  </w:t>
      </w:r>
      <w:proofErr w:type="gramEnd"/>
      <w:r>
        <w:rPr>
          <w:rFonts w:ascii="Montserrat" w:hAnsi="Montserrat"/>
          <w:bCs/>
          <w:color w:val="000000"/>
          <w:sz w:val="24"/>
        </w:rPr>
        <w:t xml:space="preserve"> ) Sim</w:t>
      </w:r>
    </w:p>
    <w:p w14:paraId="36F6C168" w14:textId="729C80CB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bCs/>
          <w:color w:val="000000"/>
          <w:sz w:val="24"/>
        </w:rPr>
      </w:pPr>
      <w:proofErr w:type="gramStart"/>
      <w:r>
        <w:rPr>
          <w:rFonts w:ascii="Montserrat" w:hAnsi="Montserrat"/>
          <w:bCs/>
          <w:color w:val="000000"/>
          <w:sz w:val="24"/>
        </w:rPr>
        <w:t xml:space="preserve">(  </w:t>
      </w:r>
      <w:proofErr w:type="gramEnd"/>
      <w:r>
        <w:rPr>
          <w:rFonts w:ascii="Montserrat" w:hAnsi="Montserrat"/>
          <w:bCs/>
          <w:color w:val="000000"/>
          <w:sz w:val="24"/>
        </w:rPr>
        <w:t xml:space="preserve"> ) </w:t>
      </w:r>
      <w:proofErr w:type="spellStart"/>
      <w:r>
        <w:rPr>
          <w:rFonts w:ascii="Montserrat" w:hAnsi="Montserrat"/>
          <w:bCs/>
          <w:color w:val="000000"/>
          <w:sz w:val="24"/>
        </w:rPr>
        <w:t>Não</w:t>
      </w:r>
      <w:proofErr w:type="spellEnd"/>
    </w:p>
    <w:p w14:paraId="28CE2A6C" w14:textId="77777777" w:rsidR="00704E77" w:rsidRDefault="00704E77">
      <w:pPr>
        <w:rPr>
          <w:rFonts w:ascii="Montserrat" w:hAnsi="Montserrat"/>
        </w:rPr>
      </w:pPr>
    </w:p>
    <w:p w14:paraId="68AFCF69" w14:textId="7FEB7433" w:rsidR="00704E77" w:rsidRPr="00704E77" w:rsidRDefault="00704E77" w:rsidP="00704E77">
      <w:pPr>
        <w:widowControl w:val="0"/>
        <w:autoSpaceDE w:val="0"/>
        <w:autoSpaceDN w:val="0"/>
        <w:spacing w:after="0" w:line="293" w:lineRule="exact"/>
        <w:rPr>
          <w:rFonts w:ascii="Montserrat" w:hAnsi="Montserrat"/>
          <w:color w:val="000000"/>
          <w:sz w:val="24"/>
        </w:rPr>
      </w:pPr>
      <w:r w:rsidRPr="00704E77">
        <w:rPr>
          <w:rFonts w:ascii="Montserrat" w:hAnsi="Montserrat"/>
          <w:color w:val="000000"/>
          <w:sz w:val="24"/>
        </w:rPr>
        <w:t>*A</w:t>
      </w:r>
      <w:r w:rsidRPr="00704E77">
        <w:rPr>
          <w:rFonts w:ascii="Montserrat" w:hAnsi="Montserrat"/>
          <w:color w:val="000000"/>
          <w:spacing w:val="30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z w:val="24"/>
        </w:rPr>
        <w:t>Comissão</w:t>
      </w:r>
      <w:proofErr w:type="spellEnd"/>
      <w:r w:rsidRPr="00704E77">
        <w:rPr>
          <w:rFonts w:ascii="Montserrat" w:hAnsi="Montserrat"/>
          <w:color w:val="000000"/>
          <w:spacing w:val="30"/>
          <w:sz w:val="24"/>
        </w:rPr>
        <w:t xml:space="preserve"> </w:t>
      </w:r>
      <w:r w:rsidRPr="00704E77">
        <w:rPr>
          <w:rFonts w:ascii="Montserrat" w:hAnsi="Montserrat"/>
          <w:color w:val="000000"/>
          <w:sz w:val="24"/>
        </w:rPr>
        <w:t>de</w:t>
      </w:r>
      <w:r w:rsidRPr="00704E77">
        <w:rPr>
          <w:rFonts w:ascii="Montserrat" w:hAnsi="Montserrat"/>
          <w:color w:val="000000"/>
          <w:spacing w:val="30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z w:val="24"/>
        </w:rPr>
        <w:t>Seleção</w:t>
      </w:r>
      <w:proofErr w:type="spellEnd"/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pacing w:val="-1"/>
          <w:sz w:val="24"/>
        </w:rPr>
        <w:t>analisará</w:t>
      </w:r>
      <w:proofErr w:type="spellEnd"/>
      <w:r w:rsidRPr="00704E77">
        <w:rPr>
          <w:rFonts w:ascii="Montserrat" w:hAnsi="Montserrat"/>
          <w:color w:val="000000"/>
          <w:spacing w:val="16"/>
          <w:sz w:val="24"/>
        </w:rPr>
        <w:t xml:space="preserve"> </w:t>
      </w:r>
      <w:r w:rsidRPr="00704E77">
        <w:rPr>
          <w:rFonts w:ascii="Montserrat" w:hAnsi="Montserrat"/>
          <w:color w:val="000000"/>
          <w:sz w:val="24"/>
        </w:rPr>
        <w:t>as</w:t>
      </w:r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pacing w:val="-1"/>
          <w:sz w:val="24"/>
        </w:rPr>
        <w:t>comprovações</w:t>
      </w:r>
      <w:proofErr w:type="spellEnd"/>
      <w:r w:rsidRPr="00704E77">
        <w:rPr>
          <w:rFonts w:ascii="Montserrat" w:hAnsi="Montserrat"/>
          <w:color w:val="000000"/>
          <w:spacing w:val="16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1"/>
          <w:sz w:val="24"/>
        </w:rPr>
        <w:t>enviadas</w:t>
      </w:r>
      <w:proofErr w:type="spellEnd"/>
      <w:r w:rsidRPr="00704E77">
        <w:rPr>
          <w:rFonts w:ascii="Montserrat" w:hAnsi="Montserrat"/>
          <w:color w:val="000000"/>
          <w:spacing w:val="16"/>
          <w:sz w:val="24"/>
        </w:rPr>
        <w:t xml:space="preserve"> </w:t>
      </w:r>
      <w:r w:rsidRPr="00704E77">
        <w:rPr>
          <w:rFonts w:ascii="Montserrat" w:hAnsi="Montserrat"/>
          <w:color w:val="000000"/>
          <w:sz w:val="24"/>
        </w:rPr>
        <w:t>pela</w:t>
      </w:r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z w:val="24"/>
        </w:rPr>
        <w:t>entidade</w:t>
      </w:r>
      <w:proofErr w:type="spellEnd"/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z w:val="24"/>
        </w:rPr>
        <w:t>na</w:t>
      </w:r>
      <w:proofErr w:type="spellEnd"/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z w:val="24"/>
        </w:rPr>
        <w:t>inscrição</w:t>
      </w:r>
      <w:proofErr w:type="spellEnd"/>
      <w:r w:rsidRPr="00704E77">
        <w:rPr>
          <w:rFonts w:ascii="Montserrat" w:hAnsi="Montserrat"/>
          <w:color w:val="000000"/>
          <w:spacing w:val="15"/>
          <w:sz w:val="24"/>
        </w:rPr>
        <w:t xml:space="preserve"> </w:t>
      </w:r>
      <w:r w:rsidRPr="00704E77">
        <w:rPr>
          <w:rFonts w:ascii="Montserrat" w:hAnsi="Montserrat"/>
          <w:color w:val="000000"/>
          <w:spacing w:val="-2"/>
          <w:sz w:val="24"/>
        </w:rPr>
        <w:t>para</w:t>
      </w:r>
      <w:r w:rsidRPr="00704E77">
        <w:rPr>
          <w:rFonts w:ascii="Montserrat" w:hAnsi="Montserrat"/>
          <w:color w:val="000000"/>
          <w:spacing w:val="17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1"/>
          <w:sz w:val="24"/>
        </w:rPr>
        <w:t>avaliar</w:t>
      </w:r>
      <w:proofErr w:type="spellEnd"/>
      <w:r w:rsidRPr="00704E77">
        <w:rPr>
          <w:rFonts w:ascii="Montserrat" w:hAnsi="Montserrat"/>
          <w:color w:val="000000"/>
          <w:spacing w:val="16"/>
          <w:sz w:val="24"/>
        </w:rPr>
        <w:t xml:space="preserve"> </w:t>
      </w:r>
      <w:r w:rsidRPr="00704E77">
        <w:rPr>
          <w:rFonts w:ascii="Montserrat" w:hAnsi="Montserrat"/>
          <w:color w:val="000000"/>
          <w:sz w:val="24"/>
        </w:rPr>
        <w:t>se</w:t>
      </w:r>
      <w:r w:rsidRPr="00704E77">
        <w:rPr>
          <w:rFonts w:ascii="Montserrat" w:hAnsi="Montserrat"/>
          <w:color w:val="000000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2"/>
          <w:sz w:val="24"/>
        </w:rPr>
        <w:t>conta</w:t>
      </w:r>
      <w:proofErr w:type="spellEnd"/>
      <w:r w:rsidRPr="00704E77">
        <w:rPr>
          <w:rFonts w:ascii="Montserrat" w:hAnsi="Montserrat"/>
          <w:color w:val="000000"/>
          <w:spacing w:val="2"/>
          <w:sz w:val="24"/>
        </w:rPr>
        <w:t xml:space="preserve"> </w:t>
      </w:r>
      <w:r w:rsidRPr="00704E77">
        <w:rPr>
          <w:rFonts w:ascii="Montserrat" w:hAnsi="Montserrat"/>
          <w:color w:val="000000"/>
          <w:spacing w:val="-1"/>
          <w:sz w:val="24"/>
        </w:rPr>
        <w:t>com</w:t>
      </w:r>
      <w:r w:rsidRPr="00704E77">
        <w:rPr>
          <w:rFonts w:ascii="Montserrat" w:hAnsi="Montserrat"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pacing w:val="-1"/>
          <w:sz w:val="24"/>
        </w:rPr>
        <w:t>trajetória</w:t>
      </w:r>
      <w:proofErr w:type="spellEnd"/>
      <w:r w:rsidRPr="00704E77">
        <w:rPr>
          <w:rFonts w:ascii="Montserrat" w:hAnsi="Montserrat"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1"/>
          <w:sz w:val="24"/>
        </w:rPr>
        <w:t>comprovadamente</w:t>
      </w:r>
      <w:proofErr w:type="spellEnd"/>
      <w:r w:rsidRPr="00704E77">
        <w:rPr>
          <w:rFonts w:ascii="Montserrat" w:hAnsi="Montserrat"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1"/>
          <w:sz w:val="24"/>
        </w:rPr>
        <w:t>ligada</w:t>
      </w:r>
      <w:proofErr w:type="spellEnd"/>
      <w:r w:rsidRPr="00704E77">
        <w:rPr>
          <w:rFonts w:ascii="Montserrat" w:hAnsi="Montserrat"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 w:cs="Calibri"/>
          <w:color w:val="000000"/>
          <w:sz w:val="24"/>
        </w:rPr>
        <w:t>às</w:t>
      </w:r>
      <w:proofErr w:type="spellEnd"/>
      <w:r w:rsidRPr="00704E77">
        <w:rPr>
          <w:rFonts w:ascii="Montserrat" w:hAnsi="Montserrat"/>
          <w:color w:val="000000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pacing w:val="-1"/>
          <w:sz w:val="24"/>
        </w:rPr>
        <w:t>culturas</w:t>
      </w:r>
      <w:proofErr w:type="spellEnd"/>
      <w:r w:rsidRPr="00704E77">
        <w:rPr>
          <w:rFonts w:ascii="Montserrat" w:hAnsi="Montserrat"/>
          <w:color w:val="000000"/>
          <w:spacing w:val="1"/>
          <w:sz w:val="24"/>
        </w:rPr>
        <w:t xml:space="preserve"> </w:t>
      </w:r>
      <w:proofErr w:type="spellStart"/>
      <w:r w:rsidRPr="00704E77">
        <w:rPr>
          <w:rFonts w:ascii="Montserrat" w:hAnsi="Montserrat"/>
          <w:color w:val="000000"/>
          <w:sz w:val="24"/>
        </w:rPr>
        <w:t>tradicionais</w:t>
      </w:r>
      <w:proofErr w:type="spellEnd"/>
      <w:r w:rsidRPr="00704E77">
        <w:rPr>
          <w:rFonts w:ascii="Montserrat" w:hAnsi="Montserrat"/>
          <w:color w:val="000000"/>
          <w:sz w:val="24"/>
        </w:rPr>
        <w:t xml:space="preserve"> e </w:t>
      </w:r>
      <w:proofErr w:type="spellStart"/>
      <w:r w:rsidRPr="00704E77">
        <w:rPr>
          <w:rFonts w:ascii="Montserrat" w:hAnsi="Montserrat"/>
          <w:color w:val="000000"/>
          <w:sz w:val="24"/>
        </w:rPr>
        <w:t>populares</w:t>
      </w:r>
      <w:proofErr w:type="spellEnd"/>
      <w:r w:rsidRPr="00704E77">
        <w:rPr>
          <w:rFonts w:ascii="Montserrat" w:hAnsi="Montserrat"/>
          <w:color w:val="000000"/>
          <w:sz w:val="24"/>
        </w:rPr>
        <w:t>.</w:t>
      </w:r>
    </w:p>
    <w:p w14:paraId="487E2D3F" w14:textId="77777777" w:rsidR="00704E77" w:rsidRPr="00704E77" w:rsidRDefault="00704E77">
      <w:pPr>
        <w:rPr>
          <w:rFonts w:ascii="Montserrat" w:hAnsi="Montserrat"/>
        </w:rPr>
      </w:pPr>
    </w:p>
    <w:p w14:paraId="4E6D3A81" w14:textId="77777777" w:rsidR="00EE4798" w:rsidRDefault="00000000">
      <w:pPr>
        <w:pStyle w:val="Ttulo2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>2. INFORMAÇÕES DA ENTIDADE OU COLETIVO</w:t>
      </w:r>
    </w:p>
    <w:p w14:paraId="07694462" w14:textId="77777777" w:rsidR="00704E77" w:rsidRDefault="00704E77" w:rsidP="00704E77"/>
    <w:p w14:paraId="6A8A454A" w14:textId="1CEF6A88" w:rsidR="00704E77" w:rsidRDefault="00704E77" w:rsidP="00704E77">
      <w:r>
        <w:t xml:space="preserve">Nome da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cultural:</w:t>
      </w:r>
      <w:r>
        <w:t xml:space="preserve"> ____________________________________________________________</w:t>
      </w:r>
    </w:p>
    <w:p w14:paraId="525C7E86" w14:textId="12FF64D2" w:rsidR="00704E77" w:rsidRDefault="00704E77" w:rsidP="00704E77">
      <w:r>
        <w:t xml:space="preserve">CNPJ (se </w:t>
      </w:r>
      <w:proofErr w:type="spellStart"/>
      <w:r>
        <w:t>entidade</w:t>
      </w:r>
      <w:proofErr w:type="spellEnd"/>
      <w:r>
        <w:t>):</w:t>
      </w:r>
      <w:r>
        <w:t xml:space="preserve"> _____________________________________________________________</w:t>
      </w:r>
    </w:p>
    <w:p w14:paraId="727A3EF7" w14:textId="59E96502" w:rsidR="00704E77" w:rsidRDefault="00704E77" w:rsidP="00704E77">
      <w:proofErr w:type="spellStart"/>
      <w:r>
        <w:t>Endereço</w:t>
      </w:r>
      <w:proofErr w:type="spellEnd"/>
      <w:r>
        <w:t>:</w:t>
      </w:r>
      <w:r>
        <w:t xml:space="preserve"> ____________________________________________________________________________________________</w:t>
      </w:r>
    </w:p>
    <w:p w14:paraId="56CE8DD4" w14:textId="3FF1C51B" w:rsidR="00704E77" w:rsidRDefault="00704E77" w:rsidP="00704E77">
      <w:proofErr w:type="spellStart"/>
      <w:r>
        <w:t>Cidade</w:t>
      </w:r>
      <w:proofErr w:type="spellEnd"/>
      <w:r>
        <w:t>:</w:t>
      </w:r>
      <w:r>
        <w:t xml:space="preserve"> ______________________________________________________</w:t>
      </w:r>
    </w:p>
    <w:p w14:paraId="4D23E0D8" w14:textId="29462547" w:rsidR="00704E77" w:rsidRDefault="00704E77" w:rsidP="00704E77">
      <w:r>
        <w:t>Bairro:</w:t>
      </w:r>
      <w:r>
        <w:t xml:space="preserve"> ___________________________________________________________</w:t>
      </w:r>
    </w:p>
    <w:p w14:paraId="7475AEB5" w14:textId="5027E0B3" w:rsidR="00704E77" w:rsidRDefault="00704E77" w:rsidP="00704E77">
      <w:r>
        <w:t>UF:</w:t>
      </w:r>
      <w:r>
        <w:t xml:space="preserve"> _________________________________________________________________</w:t>
      </w:r>
    </w:p>
    <w:p w14:paraId="61BC59B3" w14:textId="6DE0FC9F" w:rsidR="00704E77" w:rsidRDefault="00704E77" w:rsidP="00704E77">
      <w:proofErr w:type="spellStart"/>
      <w:r>
        <w:t>Número</w:t>
      </w:r>
      <w:proofErr w:type="spellEnd"/>
      <w:r>
        <w:t>:</w:t>
      </w:r>
      <w:r>
        <w:t xml:space="preserve"> ____________________________________________________________</w:t>
      </w:r>
    </w:p>
    <w:p w14:paraId="11CA234A" w14:textId="5BD428A6" w:rsidR="00704E77" w:rsidRDefault="00704E77" w:rsidP="00704E77">
      <w:proofErr w:type="spellStart"/>
      <w:r>
        <w:t>Complemento</w:t>
      </w:r>
      <w:proofErr w:type="spellEnd"/>
      <w:r>
        <w:t>:</w:t>
      </w:r>
      <w:r>
        <w:t xml:space="preserve"> _______________________________________________________</w:t>
      </w:r>
    </w:p>
    <w:p w14:paraId="73CB47CC" w14:textId="73D32A2A" w:rsidR="00704E77" w:rsidRDefault="00704E77" w:rsidP="00704E77">
      <w:r>
        <w:t>CEP:</w:t>
      </w:r>
      <w:r>
        <w:t xml:space="preserve"> ____________________________________________________________</w:t>
      </w:r>
    </w:p>
    <w:p w14:paraId="588E5BD0" w14:textId="43F056E1" w:rsidR="00704E77" w:rsidRDefault="00704E77" w:rsidP="00704E77">
      <w:pPr>
        <w:tabs>
          <w:tab w:val="left" w:pos="2460"/>
        </w:tabs>
      </w:pPr>
      <w:r>
        <w:t xml:space="preserve"> DDD / </w:t>
      </w:r>
      <w:proofErr w:type="spellStart"/>
      <w:r>
        <w:t>Telefone</w:t>
      </w:r>
      <w:proofErr w:type="spellEnd"/>
      <w:r>
        <w:t>:</w:t>
      </w:r>
      <w:r>
        <w:t xml:space="preserve"> _________________________________________________________ </w:t>
      </w:r>
    </w:p>
    <w:p w14:paraId="68651A65" w14:textId="25F22424" w:rsidR="00704E77" w:rsidRDefault="00704E77" w:rsidP="00704E77">
      <w:r>
        <w:t xml:space="preserve">E-mail da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cultural:</w:t>
      </w:r>
      <w:r>
        <w:t xml:space="preserve"> ____________________________________________________________</w:t>
      </w:r>
    </w:p>
    <w:p w14:paraId="09B27ABF" w14:textId="7CEA8C57" w:rsidR="00704E77" w:rsidRDefault="00704E77" w:rsidP="00704E77">
      <w:r>
        <w:t xml:space="preserve">Página da internet e redes </w:t>
      </w:r>
      <w:proofErr w:type="spellStart"/>
      <w:r>
        <w:t>sociais</w:t>
      </w:r>
      <w:proofErr w:type="spellEnd"/>
      <w:r>
        <w:t xml:space="preserve"> (</w:t>
      </w:r>
      <w:proofErr w:type="spellStart"/>
      <w:r>
        <w:t>exemplo</w:t>
      </w:r>
      <w:proofErr w:type="spellEnd"/>
      <w:r>
        <w:t xml:space="preserve">: Facebook, Instagram, site, canal no </w:t>
      </w:r>
      <w:proofErr w:type="spellStart"/>
      <w:r>
        <w:t>Youtube</w:t>
      </w:r>
      <w:proofErr w:type="spellEnd"/>
      <w:r>
        <w:t>, etc.):</w:t>
      </w:r>
      <w:r>
        <w:t xml:space="preserve"> __________________________________________________________________________________________</w:t>
      </w:r>
    </w:p>
    <w:p w14:paraId="562EBD20" w14:textId="77777777" w:rsidR="00D24192" w:rsidRDefault="00704E77" w:rsidP="00704E77">
      <w:r>
        <w:lastRenderedPageBreak/>
        <w:t xml:space="preserve"> </w:t>
      </w:r>
    </w:p>
    <w:p w14:paraId="00B2B550" w14:textId="357149F3" w:rsidR="00704E77" w:rsidRDefault="00704E77" w:rsidP="00704E77">
      <w:proofErr w:type="gramStart"/>
      <w:r>
        <w:t>A</w:t>
      </w:r>
      <w:proofErr w:type="gram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é </w:t>
      </w:r>
      <w:proofErr w:type="spellStart"/>
      <w:r>
        <w:t>certificada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Ministério</w:t>
      </w:r>
      <w:proofErr w:type="spellEnd"/>
      <w:r>
        <w:t xml:space="preserve"> da Cultura, </w:t>
      </w:r>
      <w:proofErr w:type="spellStart"/>
      <w:r>
        <w:t>estando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no </w:t>
      </w:r>
      <w:proofErr w:type="spellStart"/>
      <w:r>
        <w:t>Cadastro</w:t>
      </w:r>
      <w:proofErr w:type="spellEnd"/>
      <w:r>
        <w:t xml:space="preserve"> </w:t>
      </w:r>
      <w:r>
        <w:t xml:space="preserve">Nacional de Pontos e </w:t>
      </w:r>
      <w:proofErr w:type="spellStart"/>
      <w:r>
        <w:t>Pontões</w:t>
      </w:r>
      <w:proofErr w:type="spellEnd"/>
      <w:r>
        <w:t xml:space="preserve"> de Cultura? (</w:t>
      </w:r>
      <w:proofErr w:type="spellStart"/>
      <w:r>
        <w:t>consultar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gramStart"/>
      <w:r>
        <w:t>www.gov.br/culturaviva )</w:t>
      </w:r>
      <w:proofErr w:type="gramEnd"/>
    </w:p>
    <w:p w14:paraId="62E264E0" w14:textId="77777777" w:rsidR="00704E77" w:rsidRDefault="00704E77" w:rsidP="00704E77">
      <w:proofErr w:type="gramStart"/>
      <w:r>
        <w:t>( )</w:t>
      </w:r>
      <w:proofErr w:type="gramEnd"/>
      <w:r>
        <w:t xml:space="preserve"> Sim, </w:t>
      </w:r>
      <w:proofErr w:type="spellStart"/>
      <w:r>
        <w:t>como</w:t>
      </w:r>
      <w:proofErr w:type="spellEnd"/>
      <w:r>
        <w:t xml:space="preserve"> Ponto de Cultura</w:t>
      </w:r>
    </w:p>
    <w:p w14:paraId="2244C2AA" w14:textId="77777777" w:rsidR="00704E77" w:rsidRDefault="00704E77" w:rsidP="00704E77">
      <w:proofErr w:type="gramStart"/>
      <w:r>
        <w:t>( )</w:t>
      </w:r>
      <w:proofErr w:type="gramEnd"/>
      <w:r>
        <w:t xml:space="preserve"> Sim,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Pontão</w:t>
      </w:r>
      <w:proofErr w:type="spellEnd"/>
      <w:r>
        <w:t xml:space="preserve"> de Cultura</w:t>
      </w:r>
    </w:p>
    <w:p w14:paraId="0E621D3F" w14:textId="3B091876" w:rsidR="00704E77" w:rsidRDefault="00704E77" w:rsidP="00704E77"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ser </w:t>
      </w:r>
      <w:proofErr w:type="spellStart"/>
      <w:r>
        <w:t>certificada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Ponto de Cultura por meio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Edital</w:t>
      </w:r>
      <w:proofErr w:type="spellEnd"/>
    </w:p>
    <w:p w14:paraId="4AA03FA7" w14:textId="2B1E45A9" w:rsidR="00704E77" w:rsidRDefault="00704E77" w:rsidP="00704E77">
      <w:r>
        <w:t xml:space="preserve">OBS: Caso 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ser </w:t>
      </w:r>
      <w:proofErr w:type="spellStart"/>
      <w:r>
        <w:t>certificada</w:t>
      </w:r>
      <w:proofErr w:type="spellEnd"/>
      <w:r>
        <w:t xml:space="preserve">, a </w:t>
      </w:r>
      <w:proofErr w:type="spellStart"/>
      <w:r>
        <w:t>certificação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verificada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Ente </w:t>
      </w:r>
      <w:proofErr w:type="spellStart"/>
      <w:r>
        <w:t>Federado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Plataforma Cultura Viva. Caso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localizada</w:t>
      </w:r>
      <w:proofErr w:type="spellEnd"/>
      <w:r>
        <w:t xml:space="preserve"> a </w:t>
      </w:r>
      <w:proofErr w:type="spellStart"/>
      <w:r>
        <w:t>certificação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</w:t>
      </w:r>
      <w:proofErr w:type="spellStart"/>
      <w:r>
        <w:t>passará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regramentos</w:t>
      </w:r>
      <w:proofErr w:type="spellEnd"/>
      <w:r>
        <w:t xml:space="preserve"> e </w:t>
      </w:r>
      <w:proofErr w:type="spellStart"/>
      <w:r>
        <w:t>procedimentos</w:t>
      </w:r>
      <w:proofErr w:type="spellEnd"/>
      <w:r>
        <w:t xml:space="preserve"> que as </w:t>
      </w:r>
      <w:proofErr w:type="spellStart"/>
      <w:r>
        <w:t>entidades</w:t>
      </w:r>
      <w:proofErr w:type="spellEnd"/>
      <w:r>
        <w:t xml:space="preserve"> e </w:t>
      </w:r>
      <w:proofErr w:type="spellStart"/>
      <w:r>
        <w:t>coletivos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certificadas</w:t>
      </w:r>
      <w:proofErr w:type="spellEnd"/>
      <w:r>
        <w:t xml:space="preserve">, </w:t>
      </w:r>
      <w:proofErr w:type="spellStart"/>
      <w:r>
        <w:t>podendo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, ser </w:t>
      </w:r>
      <w:proofErr w:type="spellStart"/>
      <w:r>
        <w:t>certificada</w:t>
      </w:r>
      <w:proofErr w:type="spellEnd"/>
      <w:r>
        <w:t xml:space="preserve"> por meio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(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apresentação de</w:t>
      </w:r>
      <w:r>
        <w:t xml:space="preserve"> </w:t>
      </w:r>
      <w:proofErr w:type="spellStart"/>
      <w:r>
        <w:t>recurso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Fase de </w:t>
      </w:r>
      <w:proofErr w:type="spellStart"/>
      <w:r>
        <w:t>Seleção</w:t>
      </w:r>
      <w:proofErr w:type="spellEnd"/>
      <w:r>
        <w:t>).</w:t>
      </w:r>
    </w:p>
    <w:p w14:paraId="22812C03" w14:textId="39F8C61A" w:rsidR="00704E77" w:rsidRPr="00704E77" w:rsidRDefault="00704E77" w:rsidP="00704E77">
      <w:r>
        <w:t xml:space="preserve">Caso 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certificada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Ministério</w:t>
      </w:r>
      <w:proofErr w:type="spellEnd"/>
      <w:r>
        <w:t xml:space="preserve"> da Cultura, </w:t>
      </w:r>
      <w:proofErr w:type="spellStart"/>
      <w:r>
        <w:t>estando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no</w:t>
      </w:r>
      <w:r>
        <w:t xml:space="preserve"> </w:t>
      </w:r>
      <w:proofErr w:type="spellStart"/>
      <w:r>
        <w:t>Cadastro</w:t>
      </w:r>
      <w:proofErr w:type="spellEnd"/>
      <w:r>
        <w:t xml:space="preserve"> Nacional de Pontos e </w:t>
      </w:r>
      <w:proofErr w:type="spellStart"/>
      <w:r>
        <w:t>Pontões</w:t>
      </w:r>
      <w:proofErr w:type="spellEnd"/>
      <w:r>
        <w:t xml:space="preserve"> de Cultura, </w:t>
      </w:r>
      <w:proofErr w:type="spellStart"/>
      <w:r>
        <w:t>coloque</w:t>
      </w:r>
      <w:proofErr w:type="spellEnd"/>
      <w:r>
        <w:t xml:space="preserve"> o link do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</w:t>
      </w:r>
      <w:proofErr w:type="spellStart"/>
      <w:r>
        <w:t>comprovante</w:t>
      </w:r>
      <w:proofErr w:type="spellEnd"/>
      <w:r>
        <w:t xml:space="preserve"> </w:t>
      </w:r>
      <w:r>
        <w:t>(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obrigatório</w:t>
      </w:r>
      <w:proofErr w:type="spellEnd"/>
      <w:r>
        <w:t>):</w:t>
      </w:r>
      <w:r>
        <w:t xml:space="preserve"> </w:t>
      </w:r>
    </w:p>
    <w:p w14:paraId="08530DDF" w14:textId="00720D93" w:rsidR="007C1239" w:rsidRDefault="00000000" w:rsidP="007C1239">
      <w:pPr>
        <w:pStyle w:val="Ttulo2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>3. INFORMAÇÕES DO(A) REPRESENTANTE</w:t>
      </w:r>
    </w:p>
    <w:p w14:paraId="60DA95E6" w14:textId="77777777" w:rsidR="007C1239" w:rsidRPr="007C1239" w:rsidRDefault="007C1239" w:rsidP="007C1239"/>
    <w:p w14:paraId="4E35498D" w14:textId="2DEB4A44" w:rsidR="007C1239" w:rsidRDefault="007C1239" w:rsidP="007C1239">
      <w:r>
        <w:t>Nome (</w:t>
      </w:r>
      <w:proofErr w:type="spellStart"/>
      <w:r>
        <w:t>identidade</w:t>
      </w:r>
      <w:proofErr w:type="spellEnd"/>
      <w:r>
        <w:t xml:space="preserve"> / </w:t>
      </w:r>
      <w:proofErr w:type="spellStart"/>
      <w:r>
        <w:t>nome</w:t>
      </w:r>
      <w:proofErr w:type="spellEnd"/>
      <w:r>
        <w:t xml:space="preserve"> social):</w:t>
      </w:r>
      <w:r w:rsidR="00D24192">
        <w:t xml:space="preserve"> __________________________________________________________</w:t>
      </w:r>
    </w:p>
    <w:p w14:paraId="41700C3C" w14:textId="7695AE50" w:rsidR="007C1239" w:rsidRDefault="007C1239" w:rsidP="007C1239">
      <w:r>
        <w:t xml:space="preserve"> </w:t>
      </w:r>
      <w:proofErr w:type="spellStart"/>
      <w:r>
        <w:t>Apelido</w:t>
      </w:r>
      <w:proofErr w:type="spellEnd"/>
      <w:r>
        <w:t xml:space="preserve">/Nome </w:t>
      </w:r>
      <w:proofErr w:type="spellStart"/>
      <w:r>
        <w:t>Artístico</w:t>
      </w:r>
      <w:proofErr w:type="spellEnd"/>
      <w:r>
        <w:t xml:space="preserve">, se </w:t>
      </w:r>
      <w:proofErr w:type="spellStart"/>
      <w:r>
        <w:t>houver</w:t>
      </w:r>
      <w:proofErr w:type="spellEnd"/>
      <w:r>
        <w:t>:</w:t>
      </w:r>
      <w:r w:rsidR="00D24192">
        <w:t xml:space="preserve">  ______________________________________________________</w:t>
      </w:r>
    </w:p>
    <w:p w14:paraId="0292428D" w14:textId="5D8A4451" w:rsidR="007C1239" w:rsidRDefault="007C1239" w:rsidP="007C1239">
      <w:r>
        <w:t>Cargo:</w:t>
      </w:r>
      <w:r w:rsidR="00D24192">
        <w:t xml:space="preserve"> ___________________________________________</w:t>
      </w:r>
    </w:p>
    <w:p w14:paraId="400FCC27" w14:textId="5A19F0C1" w:rsidR="007C1239" w:rsidRDefault="007C1239" w:rsidP="007C1239">
      <w:proofErr w:type="spellStart"/>
      <w:r>
        <w:t>Identidade</w:t>
      </w:r>
      <w:proofErr w:type="spellEnd"/>
      <w:r>
        <w:t xml:space="preserve"> de </w:t>
      </w:r>
      <w:proofErr w:type="spellStart"/>
      <w:r>
        <w:t>gênero</w:t>
      </w:r>
      <w:proofErr w:type="spellEnd"/>
      <w:r>
        <w:t>:</w:t>
      </w:r>
      <w:r w:rsidR="00D24192">
        <w:t xml:space="preserve"> </w:t>
      </w:r>
    </w:p>
    <w:p w14:paraId="3917BF19" w14:textId="77777777" w:rsidR="007C1239" w:rsidRDefault="007C1239" w:rsidP="007C1239">
      <w:proofErr w:type="gramStart"/>
      <w:r>
        <w:t>( )</w:t>
      </w:r>
      <w:proofErr w:type="gramEnd"/>
      <w:r>
        <w:t xml:space="preserve"> Mulher </w:t>
      </w:r>
      <w:proofErr w:type="spellStart"/>
      <w:r>
        <w:t>cisgênera</w:t>
      </w:r>
      <w:proofErr w:type="spellEnd"/>
    </w:p>
    <w:p w14:paraId="5F0B0523" w14:textId="77777777" w:rsidR="007C1239" w:rsidRDefault="007C1239" w:rsidP="007C1239">
      <w:proofErr w:type="gramStart"/>
      <w:r>
        <w:t>( )</w:t>
      </w:r>
      <w:proofErr w:type="gramEnd"/>
      <w:r>
        <w:t xml:space="preserve"> Homem </w:t>
      </w:r>
      <w:proofErr w:type="spellStart"/>
      <w:r>
        <w:t>cisgênero</w:t>
      </w:r>
      <w:proofErr w:type="spellEnd"/>
    </w:p>
    <w:p w14:paraId="44D0EE80" w14:textId="77777777" w:rsidR="007C1239" w:rsidRDefault="007C1239" w:rsidP="007C1239">
      <w:proofErr w:type="gramStart"/>
      <w:r>
        <w:t>( )</w:t>
      </w:r>
      <w:proofErr w:type="gramEnd"/>
      <w:r>
        <w:t xml:space="preserve"> Pessoa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binária</w:t>
      </w:r>
      <w:proofErr w:type="spellEnd"/>
    </w:p>
    <w:p w14:paraId="1E5A75BA" w14:textId="77777777" w:rsidR="007C1239" w:rsidRDefault="007C1239" w:rsidP="007C1239">
      <w:proofErr w:type="gramStart"/>
      <w:r>
        <w:t>( )</w:t>
      </w:r>
      <w:proofErr w:type="gramEnd"/>
      <w:r>
        <w:t xml:space="preserve"> Mulher </w:t>
      </w:r>
      <w:proofErr w:type="spellStart"/>
      <w:r>
        <w:t>transgênera</w:t>
      </w:r>
      <w:proofErr w:type="spellEnd"/>
    </w:p>
    <w:p w14:paraId="0F631027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Travesti</w:t>
      </w:r>
      <w:proofErr w:type="spellEnd"/>
    </w:p>
    <w:p w14:paraId="666F68C1" w14:textId="77777777" w:rsidR="007C1239" w:rsidRDefault="007C1239" w:rsidP="007C1239">
      <w:proofErr w:type="gramStart"/>
      <w:r>
        <w:t>( )</w:t>
      </w:r>
      <w:proofErr w:type="gramEnd"/>
      <w:r>
        <w:t xml:space="preserve"> Homem </w:t>
      </w:r>
      <w:proofErr w:type="spellStart"/>
      <w:r>
        <w:t>transgênero</w:t>
      </w:r>
      <w:proofErr w:type="spellEnd"/>
    </w:p>
    <w:p w14:paraId="5B12A3FB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informar</w:t>
      </w:r>
      <w:proofErr w:type="spellEnd"/>
    </w:p>
    <w:p w14:paraId="5C1CC14E" w14:textId="1A12DC4F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Outra</w:t>
      </w:r>
      <w:proofErr w:type="spellEnd"/>
      <w:r>
        <w:t xml:space="preserve"> ________________________</w:t>
      </w:r>
    </w:p>
    <w:p w14:paraId="5630BD0E" w14:textId="609A7EB7" w:rsidR="007C1239" w:rsidRDefault="007C1239" w:rsidP="007C1239"/>
    <w:p w14:paraId="26D19542" w14:textId="2BBACC81" w:rsidR="007C1239" w:rsidRDefault="007C1239" w:rsidP="007C1239">
      <w:proofErr w:type="spellStart"/>
      <w:r>
        <w:t>Orientação</w:t>
      </w:r>
      <w:proofErr w:type="spellEnd"/>
      <w:r>
        <w:t xml:space="preserve"> Sexual:</w:t>
      </w:r>
    </w:p>
    <w:p w14:paraId="5157D047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Lésbica</w:t>
      </w:r>
      <w:proofErr w:type="spellEnd"/>
    </w:p>
    <w:p w14:paraId="30DE22B0" w14:textId="77777777" w:rsidR="007C1239" w:rsidRDefault="007C1239" w:rsidP="007C1239">
      <w:proofErr w:type="gramStart"/>
      <w:r>
        <w:t>( )</w:t>
      </w:r>
      <w:proofErr w:type="gramEnd"/>
      <w:r>
        <w:t xml:space="preserve"> Gay</w:t>
      </w:r>
    </w:p>
    <w:p w14:paraId="54E58D2F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Bissexual</w:t>
      </w:r>
      <w:proofErr w:type="spellEnd"/>
    </w:p>
    <w:p w14:paraId="05661659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Assexual</w:t>
      </w:r>
      <w:proofErr w:type="spellEnd"/>
    </w:p>
    <w:p w14:paraId="387418BE" w14:textId="77777777" w:rsidR="007C1239" w:rsidRDefault="007C1239" w:rsidP="007C1239">
      <w:proofErr w:type="gramStart"/>
      <w:r>
        <w:t>( )</w:t>
      </w:r>
      <w:proofErr w:type="gramEnd"/>
      <w:r>
        <w:t xml:space="preserve"> Pansexual</w:t>
      </w:r>
    </w:p>
    <w:p w14:paraId="58E604A4" w14:textId="77777777" w:rsidR="007C1239" w:rsidRDefault="007C1239" w:rsidP="007C1239">
      <w:proofErr w:type="gramStart"/>
      <w:r>
        <w:t>( )</w:t>
      </w:r>
      <w:proofErr w:type="gramEnd"/>
      <w:r>
        <w:t xml:space="preserve"> Heterosexual</w:t>
      </w:r>
    </w:p>
    <w:p w14:paraId="0B4CFCB2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informar</w:t>
      </w:r>
      <w:proofErr w:type="spellEnd"/>
    </w:p>
    <w:p w14:paraId="2386E878" w14:textId="77777777" w:rsidR="007C1239" w:rsidRDefault="007C1239" w:rsidP="007C1239">
      <w:proofErr w:type="gramStart"/>
      <w:r>
        <w:t>( )</w:t>
      </w:r>
      <w:proofErr w:type="gramEnd"/>
      <w:r>
        <w:t xml:space="preserve"> Outros ________________________</w:t>
      </w:r>
    </w:p>
    <w:p w14:paraId="09911917" w14:textId="64E863AD" w:rsidR="007C1239" w:rsidRDefault="007C1239" w:rsidP="007C1239">
      <w:proofErr w:type="spellStart"/>
      <w:r>
        <w:t>Pertence</w:t>
      </w:r>
      <w:proofErr w:type="spellEnd"/>
      <w:r>
        <w:t xml:space="preserve"> a </w:t>
      </w:r>
      <w:proofErr w:type="spellStart"/>
      <w:r>
        <w:t>algum</w:t>
      </w:r>
      <w:proofErr w:type="spellEnd"/>
      <w:r>
        <w:t xml:space="preserve"> </w:t>
      </w:r>
      <w:proofErr w:type="spellStart"/>
      <w:r>
        <w:t>povo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>?</w:t>
      </w:r>
    </w:p>
    <w:p w14:paraId="610A2E78" w14:textId="69C4421B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pertenço</w:t>
      </w:r>
      <w:proofErr w:type="spellEnd"/>
      <w:r>
        <w:t xml:space="preserve"> a </w:t>
      </w:r>
      <w:proofErr w:type="spellStart"/>
      <w:r>
        <w:t>povo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tradicional</w:t>
      </w:r>
      <w:proofErr w:type="spellEnd"/>
    </w:p>
    <w:p w14:paraId="64A871CD" w14:textId="7B5F36CD" w:rsidR="007C1239" w:rsidRDefault="007C1239" w:rsidP="007C1239">
      <w:r>
        <w:t xml:space="preserve"> </w:t>
      </w:r>
      <w:proofErr w:type="gramStart"/>
      <w:r>
        <w:t>( )</w:t>
      </w:r>
      <w:proofErr w:type="gramEnd"/>
      <w:r>
        <w:t xml:space="preserve"> </w:t>
      </w:r>
      <w:proofErr w:type="spellStart"/>
      <w:r>
        <w:t>Extrativistas</w:t>
      </w:r>
      <w:proofErr w:type="spellEnd"/>
      <w:r>
        <w:t xml:space="preserve"> </w:t>
      </w:r>
      <w:proofErr w:type="spellStart"/>
      <w:r>
        <w:t>Costeiros</w:t>
      </w:r>
      <w:proofErr w:type="spellEnd"/>
      <w:r>
        <w:t xml:space="preserve"> e </w:t>
      </w:r>
      <w:r>
        <w:t>Marinhos</w:t>
      </w:r>
    </w:p>
    <w:p w14:paraId="795E9001" w14:textId="5F16A379" w:rsidR="007C1239" w:rsidRDefault="007C1239" w:rsidP="007C1239">
      <w:proofErr w:type="gramStart"/>
      <w:r>
        <w:t>(</w:t>
      </w:r>
      <w:r>
        <w:t xml:space="preserve"> </w:t>
      </w:r>
      <w:r>
        <w:t>)</w:t>
      </w:r>
      <w:proofErr w:type="gramEnd"/>
      <w:r>
        <w:t xml:space="preserve"> </w:t>
      </w:r>
      <w:proofErr w:type="spellStart"/>
      <w:r>
        <w:t>Povos</w:t>
      </w:r>
      <w:proofErr w:type="spellEnd"/>
      <w:r>
        <w:t xml:space="preserve"> e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Tradicionais</w:t>
      </w:r>
      <w:proofErr w:type="spellEnd"/>
      <w:r>
        <w:t xml:space="preserve"> </w:t>
      </w:r>
      <w:r>
        <w:t xml:space="preserve">de </w:t>
      </w:r>
      <w:proofErr w:type="spellStart"/>
      <w:r>
        <w:t>Matriz</w:t>
      </w:r>
      <w:proofErr w:type="spellEnd"/>
      <w:r>
        <w:t xml:space="preserve"> </w:t>
      </w:r>
      <w:r>
        <w:t>Africana/</w:t>
      </w:r>
      <w:proofErr w:type="spellStart"/>
      <w:r>
        <w:t>Povos</w:t>
      </w:r>
      <w:proofErr w:type="spellEnd"/>
      <w:r>
        <w:t xml:space="preserve"> de </w:t>
      </w:r>
      <w:proofErr w:type="spellStart"/>
      <w:r>
        <w:t>Terreiro</w:t>
      </w:r>
      <w:proofErr w:type="spellEnd"/>
    </w:p>
    <w:p w14:paraId="3BC77511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Andirobeiros</w:t>
      </w:r>
      <w:proofErr w:type="spellEnd"/>
    </w:p>
    <w:p w14:paraId="6DE2ED02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Faxinalenses</w:t>
      </w:r>
      <w:proofErr w:type="spellEnd"/>
    </w:p>
    <w:p w14:paraId="35AB4BC8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Povos</w:t>
      </w:r>
      <w:proofErr w:type="spellEnd"/>
      <w:r>
        <w:t xml:space="preserve"> </w:t>
      </w:r>
      <w:proofErr w:type="spellStart"/>
      <w:r>
        <w:t>Indígenas</w:t>
      </w:r>
      <w:proofErr w:type="spellEnd"/>
    </w:p>
    <w:p w14:paraId="1AEDAC4D" w14:textId="77777777" w:rsidR="007C1239" w:rsidRDefault="007C1239" w:rsidP="007C1239">
      <w:proofErr w:type="gramStart"/>
      <w:r>
        <w:t>(</w:t>
      </w:r>
      <w:r>
        <w:t xml:space="preserve">  </w:t>
      </w:r>
      <w:r>
        <w:t>)</w:t>
      </w:r>
      <w:proofErr w:type="spellStart"/>
      <w:proofErr w:type="gramEnd"/>
      <w:r>
        <w:t>Apanhadores</w:t>
      </w:r>
      <w:proofErr w:type="spellEnd"/>
      <w:r>
        <w:t xml:space="preserve"> de Flores</w:t>
      </w:r>
      <w:r>
        <w:t xml:space="preserve"> Sempre-Vivas</w:t>
      </w:r>
      <w:r>
        <w:t xml:space="preserve"> </w:t>
      </w:r>
    </w:p>
    <w:p w14:paraId="52D5A643" w14:textId="74A5E276" w:rsidR="007C1239" w:rsidRDefault="007C1239" w:rsidP="007C1239">
      <w:proofErr w:type="gramStart"/>
      <w:r>
        <w:t>( )</w:t>
      </w:r>
      <w:proofErr w:type="gramEnd"/>
      <w:r>
        <w:t xml:space="preserve"> Fundo e Fecho de Pasto</w:t>
      </w:r>
    </w:p>
    <w:p w14:paraId="7B8092BA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Benzedeiros</w:t>
      </w:r>
      <w:proofErr w:type="spellEnd"/>
    </w:p>
    <w:p w14:paraId="0E89EC66" w14:textId="77777777" w:rsidR="007C1239" w:rsidRDefault="007C1239" w:rsidP="007C1239">
      <w:proofErr w:type="gramStart"/>
      <w:r>
        <w:t>( )</w:t>
      </w:r>
      <w:proofErr w:type="gramEnd"/>
      <w:r>
        <w:t xml:space="preserve"> Caboclos</w:t>
      </w:r>
    </w:p>
    <w:p w14:paraId="5C3EBE39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Caiçaras</w:t>
      </w:r>
      <w:proofErr w:type="spellEnd"/>
    </w:p>
    <w:p w14:paraId="23AF4759" w14:textId="31E13C9E" w:rsidR="007C1239" w:rsidRDefault="007C1239" w:rsidP="007C1239">
      <w:proofErr w:type="gramStart"/>
      <w:r>
        <w:t>(</w:t>
      </w:r>
      <w:r>
        <w:t xml:space="preserve">  </w:t>
      </w:r>
      <w:r>
        <w:t>)</w:t>
      </w:r>
      <w:proofErr w:type="gramEnd"/>
      <w:r>
        <w:t xml:space="preserve"> </w:t>
      </w:r>
      <w:proofErr w:type="spellStart"/>
      <w:r>
        <w:t>Quebradeiras</w:t>
      </w:r>
      <w:proofErr w:type="spellEnd"/>
      <w:r>
        <w:t xml:space="preserve"> de Coco</w:t>
      </w:r>
      <w:r>
        <w:t xml:space="preserve"> </w:t>
      </w:r>
      <w:proofErr w:type="spellStart"/>
      <w:r>
        <w:t>Babaçu</w:t>
      </w:r>
      <w:proofErr w:type="spellEnd"/>
    </w:p>
    <w:p w14:paraId="1650E5BF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Geraiszeiros</w:t>
      </w:r>
      <w:proofErr w:type="spellEnd"/>
    </w:p>
    <w:p w14:paraId="3402F1B1" w14:textId="08F8B14A" w:rsidR="007C1239" w:rsidRDefault="007C1239" w:rsidP="007C1239">
      <w:proofErr w:type="gramStart"/>
      <w:r>
        <w:t>( )</w:t>
      </w:r>
      <w:proofErr w:type="gramEnd"/>
      <w:r>
        <w:t xml:space="preserve"> Ilhéus</w:t>
      </w:r>
      <w:r>
        <w:t xml:space="preserve"> </w:t>
      </w:r>
    </w:p>
    <w:p w14:paraId="6FFEE977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Quilombolas</w:t>
      </w:r>
      <w:proofErr w:type="spellEnd"/>
    </w:p>
    <w:p w14:paraId="426B6CEC" w14:textId="77777777" w:rsidR="00D24192" w:rsidRDefault="00D24192" w:rsidP="007C1239"/>
    <w:p w14:paraId="19894858" w14:textId="5A1A6A43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Raizeiros</w:t>
      </w:r>
      <w:proofErr w:type="spellEnd"/>
    </w:p>
    <w:p w14:paraId="4959EEA8" w14:textId="2E8199E0" w:rsidR="007C1239" w:rsidRDefault="007C1239" w:rsidP="007C1239">
      <w:proofErr w:type="gramStart"/>
      <w:r>
        <w:t>(  )</w:t>
      </w:r>
      <w:proofErr w:type="gramEnd"/>
      <w:r>
        <w:t xml:space="preserve"> </w:t>
      </w:r>
      <w:proofErr w:type="spellStart"/>
      <w:r>
        <w:t>Morroquianos</w:t>
      </w:r>
      <w:proofErr w:type="spellEnd"/>
    </w:p>
    <w:p w14:paraId="350BEC5D" w14:textId="2562A09E" w:rsidR="007C1239" w:rsidRDefault="007C1239" w:rsidP="007C1239">
      <w:proofErr w:type="gramStart"/>
      <w:r>
        <w:t xml:space="preserve">(  </w:t>
      </w:r>
      <w:proofErr w:type="gramEnd"/>
      <w:r>
        <w:t xml:space="preserve"> ) </w:t>
      </w:r>
      <w:proofErr w:type="spellStart"/>
      <w:r>
        <w:t>Pantaneiros</w:t>
      </w:r>
      <w:proofErr w:type="spellEnd"/>
    </w:p>
    <w:p w14:paraId="7E0D5141" w14:textId="750187A3" w:rsidR="007C1239" w:rsidRDefault="007C1239" w:rsidP="007C1239">
      <w:proofErr w:type="gramStart"/>
      <w:r>
        <w:t>(  )</w:t>
      </w:r>
      <w:proofErr w:type="gramEnd"/>
      <w:r>
        <w:t xml:space="preserve"> </w:t>
      </w:r>
      <w:proofErr w:type="spellStart"/>
      <w:r>
        <w:t>Catadores</w:t>
      </w:r>
      <w:proofErr w:type="spellEnd"/>
      <w:r>
        <w:t xml:space="preserve"> de </w:t>
      </w:r>
      <w:proofErr w:type="spellStart"/>
      <w:r>
        <w:t>Mangaba</w:t>
      </w:r>
      <w:proofErr w:type="spellEnd"/>
    </w:p>
    <w:p w14:paraId="5FF319F5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Catingueiros</w:t>
      </w:r>
      <w:proofErr w:type="spellEnd"/>
    </w:p>
    <w:p w14:paraId="0C37A2D9" w14:textId="77777777" w:rsidR="007C1239" w:rsidRDefault="007C1239" w:rsidP="007C1239">
      <w:proofErr w:type="gramStart"/>
      <w:r>
        <w:t>( )</w:t>
      </w:r>
      <w:proofErr w:type="gramEnd"/>
      <w:r>
        <w:t xml:space="preserve"> Pescadores </w:t>
      </w:r>
      <w:proofErr w:type="spellStart"/>
      <w:r>
        <w:t>Artesanais</w:t>
      </w:r>
      <w:proofErr w:type="spellEnd"/>
    </w:p>
    <w:p w14:paraId="4D6F2650" w14:textId="77777777" w:rsidR="007C1239" w:rsidRDefault="007C1239" w:rsidP="007C1239">
      <w:proofErr w:type="gramStart"/>
      <w:r>
        <w:t>( )</w:t>
      </w:r>
      <w:proofErr w:type="gramEnd"/>
      <w:r>
        <w:t xml:space="preserve"> Povo </w:t>
      </w:r>
      <w:proofErr w:type="spellStart"/>
      <w:r>
        <w:t>Pomerano</w:t>
      </w:r>
      <w:proofErr w:type="spellEnd"/>
    </w:p>
    <w:p w14:paraId="3C1DAFD7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Povos</w:t>
      </w:r>
      <w:proofErr w:type="spellEnd"/>
      <w:r>
        <w:t xml:space="preserve"> </w:t>
      </w:r>
      <w:proofErr w:type="spellStart"/>
      <w:r>
        <w:t>Ciganos</w:t>
      </w:r>
      <w:proofErr w:type="spellEnd"/>
    </w:p>
    <w:p w14:paraId="59EFB0B5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Retireiros</w:t>
      </w:r>
      <w:proofErr w:type="spellEnd"/>
      <w:r>
        <w:t xml:space="preserve"> do Araguaia</w:t>
      </w:r>
    </w:p>
    <w:p w14:paraId="5B5AF548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Ribeirinhos</w:t>
      </w:r>
      <w:proofErr w:type="spellEnd"/>
    </w:p>
    <w:p w14:paraId="4B80A9B7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Cipozeiros</w:t>
      </w:r>
      <w:proofErr w:type="spellEnd"/>
    </w:p>
    <w:p w14:paraId="21FBB42A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Vazanteiros</w:t>
      </w:r>
      <w:proofErr w:type="spellEnd"/>
    </w:p>
    <w:p w14:paraId="503B6B33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Extrativistas</w:t>
      </w:r>
      <w:proofErr w:type="spellEnd"/>
    </w:p>
    <w:p w14:paraId="64516551" w14:textId="128C695C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Veredeiros</w:t>
      </w:r>
      <w:proofErr w:type="spellEnd"/>
    </w:p>
    <w:p w14:paraId="78605CF9" w14:textId="77777777" w:rsidR="007C1239" w:rsidRDefault="007C1239" w:rsidP="007C1239">
      <w:r>
        <w:t xml:space="preserve"> </w:t>
      </w:r>
      <w:proofErr w:type="spellStart"/>
      <w:r>
        <w:t>Trata</w:t>
      </w:r>
      <w:proofErr w:type="spellEnd"/>
      <w:r>
        <w:t xml:space="preserve">-se de </w:t>
      </w:r>
      <w:proofErr w:type="spellStart"/>
      <w:r>
        <w:t>pessoa</w:t>
      </w:r>
      <w:proofErr w:type="spellEnd"/>
      <w:r>
        <w:t xml:space="preserve"> com </w:t>
      </w:r>
      <w:proofErr w:type="spellStart"/>
      <w:r>
        <w:t>deficiência</w:t>
      </w:r>
      <w:proofErr w:type="spellEnd"/>
      <w:r>
        <w:t xml:space="preserve">? </w:t>
      </w:r>
    </w:p>
    <w:p w14:paraId="2B9C873F" w14:textId="04136D9A" w:rsidR="007C1239" w:rsidRDefault="007C1239" w:rsidP="007C1239">
      <w:r>
        <w:t xml:space="preserve">SIM </w:t>
      </w:r>
      <w:proofErr w:type="gramStart"/>
      <w:r>
        <w:t>( )</w:t>
      </w:r>
      <w:proofErr w:type="gramEnd"/>
      <w:r>
        <w:t xml:space="preserve"> NÃO </w:t>
      </w:r>
      <w:proofErr w:type="gramStart"/>
      <w:r>
        <w:t>( )</w:t>
      </w:r>
      <w:proofErr w:type="gramEnd"/>
    </w:p>
    <w:p w14:paraId="2EFD476A" w14:textId="3EAC7152" w:rsidR="007C1239" w:rsidRDefault="007C1239" w:rsidP="007C1239">
      <w:r>
        <w:t xml:space="preserve"> Caso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marcado</w:t>
      </w:r>
      <w:proofErr w:type="spellEnd"/>
      <w:r>
        <w:t xml:space="preserve"> "sim", </w:t>
      </w:r>
      <w:proofErr w:type="spellStart"/>
      <w:r>
        <w:t>indique</w:t>
      </w:r>
      <w:proofErr w:type="spellEnd"/>
      <w:r>
        <w:t xml:space="preserve"> o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deficiência</w:t>
      </w:r>
      <w:proofErr w:type="spellEnd"/>
      <w:r>
        <w:t>:</w:t>
      </w:r>
    </w:p>
    <w:p w14:paraId="45A98AF2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Auditiva</w:t>
      </w:r>
      <w:proofErr w:type="spellEnd"/>
    </w:p>
    <w:p w14:paraId="14442CCD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Física</w:t>
      </w:r>
      <w:proofErr w:type="spellEnd"/>
    </w:p>
    <w:p w14:paraId="16776182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Intelectual</w:t>
      </w:r>
      <w:proofErr w:type="spellEnd"/>
    </w:p>
    <w:p w14:paraId="7CE47211" w14:textId="77777777" w:rsid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Múltipla</w:t>
      </w:r>
      <w:proofErr w:type="spellEnd"/>
    </w:p>
    <w:p w14:paraId="45A28588" w14:textId="62F8FF11" w:rsidR="007C1239" w:rsidRDefault="007C1239" w:rsidP="007C1239">
      <w:proofErr w:type="gramStart"/>
      <w:r>
        <w:t>( )</w:t>
      </w:r>
      <w:proofErr w:type="gramEnd"/>
      <w:r>
        <w:t xml:space="preserve"> Visual</w:t>
      </w:r>
    </w:p>
    <w:p w14:paraId="6B40C833" w14:textId="4D0586FA" w:rsidR="007C1239" w:rsidRDefault="007C1239" w:rsidP="007C1239">
      <w:proofErr w:type="spellStart"/>
      <w:r>
        <w:t>Endereço</w:t>
      </w:r>
      <w:proofErr w:type="spellEnd"/>
      <w:r>
        <w:t>:</w:t>
      </w:r>
      <w:r w:rsidR="00D24192">
        <w:t xml:space="preserve"> ______________________________________________________________________________________</w:t>
      </w:r>
    </w:p>
    <w:p w14:paraId="2F4D4BFB" w14:textId="56B69077" w:rsidR="007C1239" w:rsidRDefault="007C1239" w:rsidP="007C1239">
      <w:proofErr w:type="spellStart"/>
      <w:r>
        <w:t>Cidade</w:t>
      </w:r>
      <w:proofErr w:type="spellEnd"/>
      <w:r>
        <w:t>:</w:t>
      </w:r>
      <w:r w:rsidR="00D24192">
        <w:t xml:space="preserve"> _______________________________________________</w:t>
      </w:r>
    </w:p>
    <w:p w14:paraId="4368B4F9" w14:textId="41AE0EFC" w:rsidR="007C1239" w:rsidRDefault="007C1239" w:rsidP="007C1239">
      <w:r>
        <w:t>Bairro:</w:t>
      </w:r>
      <w:r w:rsidR="00D24192">
        <w:t xml:space="preserve"> __________________________________________________</w:t>
      </w:r>
    </w:p>
    <w:p w14:paraId="2DAAF727" w14:textId="77777777" w:rsidR="00D24192" w:rsidRDefault="00D24192" w:rsidP="007C1239"/>
    <w:p w14:paraId="22F397AA" w14:textId="35741D9D" w:rsidR="007C1239" w:rsidRDefault="007C1239" w:rsidP="007C1239">
      <w:r>
        <w:t>UF:</w:t>
      </w:r>
      <w:r w:rsidR="00D24192">
        <w:t xml:space="preserve"> ___________________________________________</w:t>
      </w:r>
    </w:p>
    <w:p w14:paraId="760E1B1D" w14:textId="6176FAED" w:rsidR="007C1239" w:rsidRDefault="007C1239" w:rsidP="007C1239">
      <w:proofErr w:type="spellStart"/>
      <w:r>
        <w:t>Número</w:t>
      </w:r>
      <w:proofErr w:type="spellEnd"/>
      <w:r>
        <w:t>:</w:t>
      </w:r>
      <w:r w:rsidR="00D24192">
        <w:t xml:space="preserve"> ______________________________________</w:t>
      </w:r>
    </w:p>
    <w:p w14:paraId="163316E2" w14:textId="6999DA14" w:rsidR="007C1239" w:rsidRDefault="007C1239" w:rsidP="007C1239">
      <w:proofErr w:type="spellStart"/>
      <w:r>
        <w:t>Complemento</w:t>
      </w:r>
      <w:proofErr w:type="spellEnd"/>
      <w:r>
        <w:t>:</w:t>
      </w:r>
      <w:r w:rsidR="00D24192">
        <w:t xml:space="preserve"> ________________________________________________________</w:t>
      </w:r>
    </w:p>
    <w:p w14:paraId="41018C95" w14:textId="6721D6D5" w:rsidR="007C1239" w:rsidRDefault="007C1239" w:rsidP="007C1239">
      <w:r>
        <w:t>CPF:</w:t>
      </w:r>
      <w:r w:rsidR="00D24192">
        <w:t xml:space="preserve"> _______________________________________________________________</w:t>
      </w:r>
    </w:p>
    <w:p w14:paraId="16702175" w14:textId="1932EFE9" w:rsidR="007C1239" w:rsidRDefault="007C1239" w:rsidP="007C1239">
      <w:r>
        <w:t>CEP:</w:t>
      </w:r>
      <w:r w:rsidR="00D24192">
        <w:t xml:space="preserve"> _________________________________________________________</w:t>
      </w:r>
    </w:p>
    <w:p w14:paraId="66C04BA2" w14:textId="08AF4A5E" w:rsidR="007C1239" w:rsidRDefault="007C1239" w:rsidP="007C1239">
      <w:r>
        <w:t xml:space="preserve">DDD / </w:t>
      </w:r>
      <w:proofErr w:type="spellStart"/>
      <w:r>
        <w:t>Telefone</w:t>
      </w:r>
      <w:proofErr w:type="spellEnd"/>
      <w:r>
        <w:t>:</w:t>
      </w:r>
      <w:r w:rsidR="00D24192">
        <w:t xml:space="preserve"> ____________________________________________________</w:t>
      </w:r>
    </w:p>
    <w:p w14:paraId="199497BA" w14:textId="71F8C0D7" w:rsidR="007C1239" w:rsidRDefault="007C1239" w:rsidP="007C1239">
      <w:r>
        <w:t>RG:</w:t>
      </w:r>
      <w:r w:rsidR="00D24192">
        <w:t xml:space="preserve"> ___________________________________________________</w:t>
      </w:r>
    </w:p>
    <w:p w14:paraId="71870B3C" w14:textId="50BC5D10" w:rsidR="007C1239" w:rsidRDefault="007C1239" w:rsidP="007C1239">
      <w:r>
        <w:t>Data</w:t>
      </w:r>
      <w:r>
        <w:t xml:space="preserve"> de </w:t>
      </w:r>
      <w:r>
        <w:t>Nascimento:</w:t>
      </w:r>
      <w:r w:rsidR="00D24192">
        <w:t xml:space="preserve"> ____________________________________________</w:t>
      </w:r>
    </w:p>
    <w:p w14:paraId="35DAE33D" w14:textId="43F4843B" w:rsidR="007C1239" w:rsidRDefault="007C1239" w:rsidP="007C1239">
      <w:r>
        <w:t>E-mail:</w:t>
      </w:r>
      <w:r w:rsidR="00D24192">
        <w:t xml:space="preserve"> _____________________________________________________________________</w:t>
      </w:r>
    </w:p>
    <w:p w14:paraId="294C760D" w14:textId="28B70C32" w:rsidR="007C1239" w:rsidRDefault="007C1239" w:rsidP="007C1239">
      <w:r>
        <w:t xml:space="preserve">Página da internet e redes </w:t>
      </w:r>
      <w:proofErr w:type="spellStart"/>
      <w:r>
        <w:t>sociais</w:t>
      </w:r>
      <w:proofErr w:type="spellEnd"/>
      <w:r>
        <w:t xml:space="preserve"> (</w:t>
      </w:r>
      <w:proofErr w:type="spellStart"/>
      <w:r>
        <w:t>exemplo</w:t>
      </w:r>
      <w:proofErr w:type="spellEnd"/>
      <w:r>
        <w:t xml:space="preserve">: Facebook, Instagram, site, canal no </w:t>
      </w:r>
      <w:proofErr w:type="spellStart"/>
      <w:r>
        <w:t>Youtube</w:t>
      </w:r>
      <w:proofErr w:type="spellEnd"/>
      <w:r>
        <w:t>, etc.):</w:t>
      </w:r>
      <w:r w:rsidR="00D24192">
        <w:t xml:space="preserve"> _______________________________________________________________________________________________</w:t>
      </w:r>
    </w:p>
    <w:p w14:paraId="08173459" w14:textId="6D090D17" w:rsidR="007C1239" w:rsidRDefault="007C1239" w:rsidP="007C1239">
      <w:r>
        <w:t xml:space="preserve">Sua principal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renda</w:t>
      </w:r>
      <w:proofErr w:type="spellEnd"/>
      <w:r>
        <w:t xml:space="preserve"> é por meio de </w:t>
      </w:r>
      <w:proofErr w:type="spellStart"/>
      <w:r>
        <w:t>atividade</w:t>
      </w:r>
      <w:proofErr w:type="spellEnd"/>
      <w:r>
        <w:t xml:space="preserve"> cultural?</w:t>
      </w:r>
    </w:p>
    <w:p w14:paraId="17A17ABD" w14:textId="5A6370AB" w:rsidR="007C1239" w:rsidRDefault="007C1239" w:rsidP="007C1239">
      <w:proofErr w:type="gramStart"/>
      <w:r>
        <w:t>( )</w:t>
      </w:r>
      <w:proofErr w:type="gramEnd"/>
      <w:r>
        <w:t xml:space="preserve"> Sim </w:t>
      </w:r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</w:p>
    <w:p w14:paraId="105673D0" w14:textId="107C2D58" w:rsidR="007C1239" w:rsidRDefault="007C1239" w:rsidP="007C1239">
      <w:r>
        <w:t xml:space="preserve">Qual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ocupação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da </w:t>
      </w:r>
      <w:proofErr w:type="spellStart"/>
      <w:proofErr w:type="gramStart"/>
      <w:r>
        <w:t>cultura</w:t>
      </w:r>
      <w:proofErr w:type="spellEnd"/>
      <w:r>
        <w:t xml:space="preserve"> ?</w:t>
      </w:r>
      <w:proofErr w:type="gramEnd"/>
    </w:p>
    <w:p w14:paraId="2265170F" w14:textId="5F9626F9" w:rsidR="007C1239" w:rsidRDefault="007C1239" w:rsidP="007C1239">
      <w:proofErr w:type="spellStart"/>
      <w:r>
        <w:t>Há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tempo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trabalha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cultural?</w:t>
      </w:r>
    </w:p>
    <w:p w14:paraId="75DB1037" w14:textId="1B3271D1" w:rsidR="007C1239" w:rsidRPr="007C1239" w:rsidRDefault="007C1239" w:rsidP="007C1239">
      <w:proofErr w:type="gramStart"/>
      <w:r>
        <w:t>( )</w:t>
      </w:r>
      <w:proofErr w:type="gramEnd"/>
      <w:r>
        <w:t xml:space="preserve"> </w:t>
      </w:r>
      <w:proofErr w:type="spellStart"/>
      <w:r>
        <w:t>até</w:t>
      </w:r>
      <w:proofErr w:type="spellEnd"/>
      <w:r>
        <w:t xml:space="preserve"> 2 </w:t>
      </w:r>
      <w:proofErr w:type="spellStart"/>
      <w:r>
        <w:t>anos</w:t>
      </w:r>
      <w:proofErr w:type="spellEnd"/>
      <w:r>
        <w:t xml:space="preserve"> </w:t>
      </w:r>
      <w:proofErr w:type="gramStart"/>
      <w:r>
        <w:t>( )</w:t>
      </w:r>
      <w:proofErr w:type="gramEnd"/>
      <w:r>
        <w:t xml:space="preserve"> de 2 a 5 </w:t>
      </w:r>
      <w:proofErr w:type="spellStart"/>
      <w:r>
        <w:t>anos</w:t>
      </w:r>
      <w:proofErr w:type="spellEnd"/>
      <w:r>
        <w:t xml:space="preserve"> </w:t>
      </w:r>
      <w:proofErr w:type="gramStart"/>
      <w:r>
        <w:t>( )</w:t>
      </w:r>
      <w:proofErr w:type="gramEnd"/>
      <w:r>
        <w:t xml:space="preserve"> de 5 a 10 </w:t>
      </w:r>
      <w:proofErr w:type="spellStart"/>
      <w:r>
        <w:t>anos</w:t>
      </w:r>
      <w:proofErr w:type="spellEnd"/>
      <w:r>
        <w:t xml:space="preserve"> </w:t>
      </w:r>
      <w:proofErr w:type="gramStart"/>
      <w:r>
        <w:t>( )</w:t>
      </w:r>
      <w:proofErr w:type="gramEnd"/>
      <w:r>
        <w:t xml:space="preserve"> </w:t>
      </w:r>
      <w:proofErr w:type="spellStart"/>
      <w:r>
        <w:t>mais</w:t>
      </w:r>
      <w:proofErr w:type="spellEnd"/>
      <w:r>
        <w:t xml:space="preserve"> de 10 </w:t>
      </w:r>
      <w:proofErr w:type="spellStart"/>
      <w:r>
        <w:t>anos</w:t>
      </w:r>
      <w:proofErr w:type="spellEnd"/>
    </w:p>
    <w:p w14:paraId="59337829" w14:textId="77777777" w:rsidR="00EE4798" w:rsidRDefault="00000000">
      <w:pPr>
        <w:pStyle w:val="Ttulo2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>4. EXPERIÊNCIAS E ATUAÇÃO</w:t>
      </w:r>
    </w:p>
    <w:p w14:paraId="6BD2F16D" w14:textId="77777777" w:rsidR="00BB1E1A" w:rsidRPr="00BB1E1A" w:rsidRDefault="00BB1E1A" w:rsidP="00BB1E1A"/>
    <w:p w14:paraId="32D974EA" w14:textId="77777777" w:rsidR="00BB1E1A" w:rsidRPr="00BB1E1A" w:rsidRDefault="00BB1E1A" w:rsidP="00BB1E1A">
      <w:pPr>
        <w:rPr>
          <w:rFonts w:ascii="Montserrat" w:hAnsi="Montserrat"/>
        </w:rPr>
      </w:pPr>
      <w:proofErr w:type="spellStart"/>
      <w:r w:rsidRPr="00BB1E1A">
        <w:rPr>
          <w:rFonts w:ascii="Montserrat" w:hAnsi="Montserrat"/>
        </w:rPr>
        <w:t>Há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quanto</w:t>
      </w:r>
      <w:proofErr w:type="spellEnd"/>
      <w:r w:rsidRPr="00BB1E1A">
        <w:rPr>
          <w:rFonts w:ascii="Montserrat" w:hAnsi="Montserrat"/>
        </w:rPr>
        <w:t xml:space="preserve"> tempo </w:t>
      </w:r>
      <w:proofErr w:type="gramStart"/>
      <w:r w:rsidRPr="00BB1E1A">
        <w:rPr>
          <w:rFonts w:ascii="Montserrat" w:hAnsi="Montserrat"/>
        </w:rPr>
        <w:t>a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entidade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coletivo</w:t>
      </w:r>
      <w:proofErr w:type="spellEnd"/>
      <w:r w:rsidRPr="00BB1E1A">
        <w:rPr>
          <w:rFonts w:ascii="Montserrat" w:hAnsi="Montserrat"/>
        </w:rPr>
        <w:t xml:space="preserve"> cultural atua no </w:t>
      </w:r>
      <w:proofErr w:type="spellStart"/>
      <w:r w:rsidRPr="00BB1E1A">
        <w:rPr>
          <w:rFonts w:ascii="Montserrat" w:hAnsi="Montserrat"/>
        </w:rPr>
        <w:t>setor</w:t>
      </w:r>
      <w:proofErr w:type="spellEnd"/>
      <w:r w:rsidRPr="00BB1E1A">
        <w:rPr>
          <w:rFonts w:ascii="Montserrat" w:hAnsi="Montserrat"/>
        </w:rPr>
        <w:t xml:space="preserve"> cultural?</w:t>
      </w:r>
    </w:p>
    <w:p w14:paraId="7F856C41" w14:textId="77777777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menos</w:t>
      </w:r>
      <w:proofErr w:type="spellEnd"/>
      <w:r w:rsidRPr="00BB1E1A">
        <w:rPr>
          <w:rFonts w:ascii="Montserrat" w:hAnsi="Montserrat"/>
        </w:rPr>
        <w:t xml:space="preserve"> de 3 </w:t>
      </w:r>
      <w:proofErr w:type="spellStart"/>
      <w:r w:rsidRPr="00BB1E1A">
        <w:rPr>
          <w:rFonts w:ascii="Montserrat" w:hAnsi="Montserrat"/>
        </w:rPr>
        <w:t>anos</w:t>
      </w:r>
      <w:proofErr w:type="spellEnd"/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de 3 a 5 </w:t>
      </w:r>
      <w:proofErr w:type="spellStart"/>
      <w:r w:rsidRPr="00BB1E1A">
        <w:rPr>
          <w:rFonts w:ascii="Montserrat" w:hAnsi="Montserrat"/>
        </w:rPr>
        <w:t>anos</w:t>
      </w:r>
      <w:proofErr w:type="spellEnd"/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de 6 a 10 </w:t>
      </w:r>
      <w:proofErr w:type="spellStart"/>
      <w:r w:rsidRPr="00BB1E1A">
        <w:rPr>
          <w:rFonts w:ascii="Montserrat" w:hAnsi="Montserrat"/>
        </w:rPr>
        <w:t>anos</w:t>
      </w:r>
      <w:proofErr w:type="spellEnd"/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de 10 a 15 </w:t>
      </w:r>
      <w:proofErr w:type="spellStart"/>
      <w:r w:rsidRPr="00BB1E1A">
        <w:rPr>
          <w:rFonts w:ascii="Montserrat" w:hAnsi="Montserrat"/>
        </w:rPr>
        <w:t>anos</w:t>
      </w:r>
      <w:proofErr w:type="spellEnd"/>
    </w:p>
    <w:p w14:paraId="5B66FA17" w14:textId="1684CBA6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mais</w:t>
      </w:r>
      <w:proofErr w:type="spellEnd"/>
      <w:r w:rsidRPr="00BB1E1A">
        <w:rPr>
          <w:rFonts w:ascii="Montserrat" w:hAnsi="Montserrat"/>
        </w:rPr>
        <w:t xml:space="preserve"> de 15 </w:t>
      </w:r>
      <w:proofErr w:type="spellStart"/>
      <w:r w:rsidRPr="00BB1E1A">
        <w:rPr>
          <w:rFonts w:ascii="Montserrat" w:hAnsi="Montserrat"/>
        </w:rPr>
        <w:t>anos</w:t>
      </w:r>
      <w:proofErr w:type="spellEnd"/>
    </w:p>
    <w:p w14:paraId="7A1245AB" w14:textId="59D660E6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Os </w:t>
      </w:r>
      <w:proofErr w:type="spellStart"/>
      <w:r w:rsidRPr="00BB1E1A">
        <w:rPr>
          <w:rFonts w:ascii="Montserrat" w:hAnsi="Montserrat"/>
        </w:rPr>
        <w:t>espaços</w:t>
      </w:r>
      <w:proofErr w:type="spellEnd"/>
      <w:r w:rsidRPr="00BB1E1A">
        <w:rPr>
          <w:rFonts w:ascii="Montserrat" w:hAnsi="Montserrat"/>
        </w:rPr>
        <w:t xml:space="preserve">, os ambientes e os </w:t>
      </w:r>
      <w:proofErr w:type="spellStart"/>
      <w:r w:rsidRPr="00BB1E1A">
        <w:rPr>
          <w:rFonts w:ascii="Montserrat" w:hAnsi="Montserrat"/>
        </w:rPr>
        <w:t>recursos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disponíveis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são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suficientes</w:t>
      </w:r>
      <w:proofErr w:type="spellEnd"/>
      <w:r w:rsidRPr="00BB1E1A">
        <w:rPr>
          <w:rFonts w:ascii="Montserrat" w:hAnsi="Montserrat"/>
        </w:rPr>
        <w:t xml:space="preserve"> para a </w:t>
      </w:r>
      <w:proofErr w:type="spellStart"/>
      <w:r w:rsidRPr="00BB1E1A">
        <w:rPr>
          <w:rFonts w:ascii="Montserrat" w:hAnsi="Montserrat"/>
        </w:rPr>
        <w:t>manutenção</w:t>
      </w:r>
      <w:proofErr w:type="spellEnd"/>
      <w:r w:rsidRPr="00BB1E1A">
        <w:rPr>
          <w:rFonts w:ascii="Montserrat" w:hAnsi="Montserrat"/>
        </w:rPr>
        <w:t xml:space="preserve"> das </w:t>
      </w:r>
      <w:proofErr w:type="spellStart"/>
      <w:r w:rsidRPr="00BB1E1A">
        <w:rPr>
          <w:rFonts w:ascii="Montserrat" w:hAnsi="Montserrat"/>
        </w:rPr>
        <w:t>atividades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 xml:space="preserve">da </w:t>
      </w:r>
      <w:proofErr w:type="spellStart"/>
      <w:r w:rsidRPr="00BB1E1A">
        <w:rPr>
          <w:rFonts w:ascii="Montserrat" w:hAnsi="Montserrat"/>
        </w:rPr>
        <w:t>iniciativa</w:t>
      </w:r>
      <w:proofErr w:type="spellEnd"/>
      <w:r w:rsidRPr="00BB1E1A">
        <w:rPr>
          <w:rFonts w:ascii="Montserrat" w:hAnsi="Montserrat"/>
        </w:rPr>
        <w:t xml:space="preserve"> cultural?</w:t>
      </w:r>
    </w:p>
    <w:p w14:paraId="2A07B3A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SIM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NÃO</w:t>
      </w:r>
    </w:p>
    <w:p w14:paraId="0483AAF8" w14:textId="10504960" w:rsidR="00BB1E1A" w:rsidRPr="00BB1E1A" w:rsidRDefault="00BB1E1A" w:rsidP="00BB1E1A">
      <w:pPr>
        <w:rPr>
          <w:rFonts w:ascii="Montserrat" w:hAnsi="Montserrat"/>
        </w:rPr>
      </w:pPr>
    </w:p>
    <w:p w14:paraId="6E7F6CBC" w14:textId="77777777" w:rsidR="00BB1E1A" w:rsidRDefault="00BB1E1A" w:rsidP="00BB1E1A">
      <w:pPr>
        <w:rPr>
          <w:rFonts w:ascii="Montserrat" w:hAnsi="Montserrat"/>
        </w:rPr>
      </w:pPr>
    </w:p>
    <w:p w14:paraId="79101449" w14:textId="7DC99AC4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Quais </w:t>
      </w:r>
      <w:proofErr w:type="spellStart"/>
      <w:r w:rsidRPr="00BB1E1A">
        <w:rPr>
          <w:rFonts w:ascii="Montserrat" w:hAnsi="Montserrat"/>
        </w:rPr>
        <w:t>são</w:t>
      </w:r>
      <w:proofErr w:type="spellEnd"/>
      <w:r w:rsidRPr="00BB1E1A">
        <w:rPr>
          <w:rFonts w:ascii="Montserrat" w:hAnsi="Montserrat"/>
        </w:rPr>
        <w:t xml:space="preserve"> os </w:t>
      </w:r>
      <w:proofErr w:type="spellStart"/>
      <w:r w:rsidRPr="00BB1E1A">
        <w:rPr>
          <w:rFonts w:ascii="Montserrat" w:hAnsi="Montserrat"/>
        </w:rPr>
        <w:t>principais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desafios</w:t>
      </w:r>
      <w:proofErr w:type="spellEnd"/>
      <w:r w:rsidRPr="00BB1E1A">
        <w:rPr>
          <w:rFonts w:ascii="Montserrat" w:hAnsi="Montserrat"/>
        </w:rPr>
        <w:t>/</w:t>
      </w:r>
      <w:proofErr w:type="spellStart"/>
      <w:r w:rsidRPr="00BB1E1A">
        <w:rPr>
          <w:rFonts w:ascii="Montserrat" w:hAnsi="Montserrat"/>
        </w:rPr>
        <w:t>dificuldades</w:t>
      </w:r>
      <w:proofErr w:type="spellEnd"/>
      <w:r w:rsidRPr="00BB1E1A">
        <w:rPr>
          <w:rFonts w:ascii="Montserrat" w:hAnsi="Montserrat"/>
        </w:rPr>
        <w:t xml:space="preserve"> que </w:t>
      </w:r>
      <w:proofErr w:type="gramStart"/>
      <w:r w:rsidRPr="00BB1E1A">
        <w:rPr>
          <w:rFonts w:ascii="Montserrat" w:hAnsi="Montserrat"/>
        </w:rPr>
        <w:t>a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entidade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coletivo</w:t>
      </w:r>
      <w:proofErr w:type="spellEnd"/>
      <w:r w:rsidRPr="00BB1E1A">
        <w:rPr>
          <w:rFonts w:ascii="Montserrat" w:hAnsi="Montserrat"/>
        </w:rPr>
        <w:t xml:space="preserve"> cultural </w:t>
      </w:r>
      <w:proofErr w:type="spellStart"/>
      <w:r w:rsidRPr="00BB1E1A">
        <w:rPr>
          <w:rFonts w:ascii="Montserrat" w:hAnsi="Montserrat"/>
        </w:rPr>
        <w:t>enfrenta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na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atuação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dentro</w:t>
      </w:r>
      <w:proofErr w:type="spellEnd"/>
      <w:r w:rsidRPr="00BB1E1A">
        <w:rPr>
          <w:rFonts w:ascii="Montserrat" w:hAnsi="Montserrat"/>
        </w:rPr>
        <w:t xml:space="preserve"> do </w:t>
      </w:r>
      <w:proofErr w:type="spellStart"/>
      <w:r w:rsidRPr="00BB1E1A">
        <w:rPr>
          <w:rFonts w:ascii="Montserrat" w:hAnsi="Montserrat"/>
        </w:rPr>
        <w:t>seu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setor</w:t>
      </w:r>
      <w:proofErr w:type="spellEnd"/>
      <w:r w:rsidRPr="00BB1E1A">
        <w:rPr>
          <w:rFonts w:ascii="Montserrat" w:hAnsi="Montserrat"/>
        </w:rPr>
        <w:t xml:space="preserve"> cultural e para </w:t>
      </w:r>
      <w:proofErr w:type="spellStart"/>
      <w:r w:rsidRPr="00BB1E1A">
        <w:rPr>
          <w:rFonts w:ascii="Montserrat" w:hAnsi="Montserrat"/>
        </w:rPr>
        <w:t>manter</w:t>
      </w:r>
      <w:proofErr w:type="spellEnd"/>
      <w:r w:rsidRPr="00BB1E1A">
        <w:rPr>
          <w:rFonts w:ascii="Montserrat" w:hAnsi="Montserrat"/>
        </w:rPr>
        <w:t xml:space="preserve"> as </w:t>
      </w:r>
      <w:proofErr w:type="spellStart"/>
      <w:r w:rsidRPr="00BB1E1A">
        <w:rPr>
          <w:rFonts w:ascii="Montserrat" w:hAnsi="Montserrat"/>
        </w:rPr>
        <w:t>atividades</w:t>
      </w:r>
      <w:proofErr w:type="spellEnd"/>
      <w:r w:rsidRPr="00BB1E1A">
        <w:rPr>
          <w:rFonts w:ascii="Montserrat" w:hAnsi="Montserrat"/>
        </w:rPr>
        <w:t>?</w:t>
      </w:r>
    </w:p>
    <w:p w14:paraId="78E72D4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Administrativos</w:t>
      </w:r>
      <w:proofErr w:type="spellEnd"/>
    </w:p>
    <w:p w14:paraId="57C1DBAE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Estruturais</w:t>
      </w:r>
      <w:proofErr w:type="spellEnd"/>
    </w:p>
    <w:p w14:paraId="43159407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Geográficos</w:t>
      </w:r>
      <w:proofErr w:type="spellEnd"/>
      <w:r w:rsidRPr="00BB1E1A">
        <w:rPr>
          <w:rFonts w:ascii="Montserrat" w:hAnsi="Montserrat"/>
        </w:rPr>
        <w:t xml:space="preserve"> / de </w:t>
      </w:r>
      <w:proofErr w:type="spellStart"/>
      <w:r w:rsidRPr="00BB1E1A">
        <w:rPr>
          <w:rFonts w:ascii="Montserrat" w:hAnsi="Montserrat"/>
        </w:rPr>
        <w:t>localização</w:t>
      </w:r>
      <w:proofErr w:type="spellEnd"/>
    </w:p>
    <w:p w14:paraId="2DDCA70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Econômicos</w:t>
      </w:r>
      <w:proofErr w:type="spellEnd"/>
    </w:p>
    <w:p w14:paraId="04FFE91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Políticos</w:t>
      </w:r>
      <w:proofErr w:type="spellEnd"/>
    </w:p>
    <w:p w14:paraId="689E10B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Sociais</w:t>
      </w:r>
      <w:proofErr w:type="spellEnd"/>
    </w:p>
    <w:p w14:paraId="12F50665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Saúde</w:t>
      </w:r>
      <w:proofErr w:type="spellEnd"/>
    </w:p>
    <w:p w14:paraId="5D02FB1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Parcerias</w:t>
      </w:r>
      <w:proofErr w:type="spellEnd"/>
    </w:p>
    <w:p w14:paraId="5667E6F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Formação</w:t>
      </w:r>
      <w:proofErr w:type="spellEnd"/>
    </w:p>
    <w:p w14:paraId="17D2088B" w14:textId="77777777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Desinteresse</w:t>
      </w:r>
      <w:proofErr w:type="spellEnd"/>
      <w:r w:rsidRPr="00BB1E1A">
        <w:rPr>
          <w:rFonts w:ascii="Montserrat" w:hAnsi="Montserrat"/>
        </w:rPr>
        <w:t xml:space="preserve"> do público</w:t>
      </w:r>
    </w:p>
    <w:p w14:paraId="381DA501" w14:textId="6F681D7D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Outro: _________</w:t>
      </w:r>
      <w:r>
        <w:rPr>
          <w:rFonts w:ascii="Montserrat" w:hAnsi="Montserrat"/>
        </w:rPr>
        <w:t>____________________________________________</w:t>
      </w:r>
    </w:p>
    <w:p w14:paraId="644FF7A5" w14:textId="602122DC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As </w:t>
      </w:r>
      <w:proofErr w:type="spellStart"/>
      <w:r w:rsidRPr="00BB1E1A">
        <w:rPr>
          <w:rFonts w:ascii="Montserrat" w:hAnsi="Montserrat"/>
        </w:rPr>
        <w:t>atividades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culturais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realizadas</w:t>
      </w:r>
      <w:proofErr w:type="spellEnd"/>
      <w:r w:rsidRPr="00BB1E1A">
        <w:rPr>
          <w:rFonts w:ascii="Montserrat" w:hAnsi="Montserrat"/>
        </w:rPr>
        <w:t xml:space="preserve"> pela </w:t>
      </w:r>
      <w:proofErr w:type="spellStart"/>
      <w:r w:rsidRPr="00BB1E1A">
        <w:rPr>
          <w:rFonts w:ascii="Montserrat" w:hAnsi="Montserrat"/>
        </w:rPr>
        <w:t>candidatura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acontecem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em</w:t>
      </w:r>
      <w:proofErr w:type="spellEnd"/>
      <w:r w:rsidRPr="00BB1E1A">
        <w:rPr>
          <w:rFonts w:ascii="Montserrat" w:hAnsi="Montserrat"/>
        </w:rPr>
        <w:t xml:space="preserve"> quais dessas </w:t>
      </w:r>
      <w:proofErr w:type="spellStart"/>
      <w:r w:rsidRPr="00BB1E1A">
        <w:rPr>
          <w:rFonts w:ascii="Montserrat" w:hAnsi="Montserrat"/>
        </w:rPr>
        <w:t>áreas</w:t>
      </w:r>
      <w:proofErr w:type="spellEnd"/>
      <w:r w:rsidRPr="00BB1E1A">
        <w:rPr>
          <w:rFonts w:ascii="Montserrat" w:hAnsi="Montserrat"/>
        </w:rPr>
        <w:t>?</w:t>
      </w:r>
    </w:p>
    <w:p w14:paraId="6ADC5E7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zona </w:t>
      </w:r>
      <w:proofErr w:type="spellStart"/>
      <w:r w:rsidRPr="00BB1E1A">
        <w:rPr>
          <w:rFonts w:ascii="Montserrat" w:hAnsi="Montserrat"/>
        </w:rPr>
        <w:t>urbana</w:t>
      </w:r>
      <w:proofErr w:type="spellEnd"/>
      <w:r w:rsidRPr="00BB1E1A">
        <w:rPr>
          <w:rFonts w:ascii="Montserrat" w:hAnsi="Montserrat"/>
        </w:rPr>
        <w:t xml:space="preserve"> central</w:t>
      </w:r>
    </w:p>
    <w:p w14:paraId="231FE54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zona </w:t>
      </w:r>
      <w:proofErr w:type="spellStart"/>
      <w:r w:rsidRPr="00BB1E1A">
        <w:rPr>
          <w:rFonts w:ascii="Montserrat" w:hAnsi="Montserrat"/>
        </w:rPr>
        <w:t>urbana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periférica</w:t>
      </w:r>
      <w:proofErr w:type="spellEnd"/>
    </w:p>
    <w:p w14:paraId="19AC832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áreas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atingidas</w:t>
      </w:r>
      <w:proofErr w:type="spellEnd"/>
      <w:r w:rsidRPr="00BB1E1A">
        <w:rPr>
          <w:rFonts w:ascii="Montserrat" w:hAnsi="Montserrat"/>
        </w:rPr>
        <w:t xml:space="preserve"> por </w:t>
      </w:r>
      <w:proofErr w:type="spellStart"/>
      <w:r w:rsidRPr="00BB1E1A">
        <w:rPr>
          <w:rFonts w:ascii="Montserrat" w:hAnsi="Montserrat"/>
        </w:rPr>
        <w:t>barragem</w:t>
      </w:r>
      <w:proofErr w:type="spellEnd"/>
    </w:p>
    <w:p w14:paraId="0A2F5FC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territórios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indígenas</w:t>
      </w:r>
      <w:proofErr w:type="spellEnd"/>
      <w:r w:rsidRPr="00BB1E1A">
        <w:rPr>
          <w:rFonts w:ascii="Montserrat" w:hAnsi="Montserrat"/>
        </w:rPr>
        <w:t xml:space="preserve"> (</w:t>
      </w:r>
      <w:proofErr w:type="spellStart"/>
      <w:r w:rsidRPr="00BB1E1A">
        <w:rPr>
          <w:rFonts w:ascii="Montserrat" w:hAnsi="Montserrat"/>
        </w:rPr>
        <w:t>demarcados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em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processo</w:t>
      </w:r>
      <w:proofErr w:type="spellEnd"/>
    </w:p>
    <w:p w14:paraId="1A363BE1" w14:textId="567955FD" w:rsidR="00EE4798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de </w:t>
      </w:r>
      <w:proofErr w:type="spellStart"/>
      <w:r w:rsidRPr="00BB1E1A">
        <w:rPr>
          <w:rFonts w:ascii="Montserrat" w:hAnsi="Montserrat"/>
        </w:rPr>
        <w:t>demarcação</w:t>
      </w:r>
      <w:proofErr w:type="spellEnd"/>
      <w:r w:rsidRPr="00BB1E1A">
        <w:rPr>
          <w:rFonts w:ascii="Montserrat" w:hAnsi="Montserrat"/>
        </w:rPr>
        <w:t>)</w:t>
      </w:r>
    </w:p>
    <w:p w14:paraId="2313E0FC" w14:textId="77777777" w:rsidR="00BB1E1A" w:rsidRDefault="00BB1E1A" w:rsidP="00BB1E1A">
      <w:pPr>
        <w:rPr>
          <w:rFonts w:ascii="Montserrat" w:hAnsi="Montserrat"/>
        </w:rPr>
      </w:pPr>
    </w:p>
    <w:p w14:paraId="5163CEB6" w14:textId="77777777" w:rsidR="00BB1E1A" w:rsidRPr="00704E77" w:rsidRDefault="00BB1E1A" w:rsidP="00BB1E1A">
      <w:pPr>
        <w:rPr>
          <w:rFonts w:ascii="Montserrat" w:hAnsi="Montserrat"/>
        </w:rPr>
      </w:pPr>
    </w:p>
    <w:p w14:paraId="09F41C3D" w14:textId="5486A385" w:rsidR="00BB1E1A" w:rsidRPr="00BB1E1A" w:rsidRDefault="00000000" w:rsidP="00BB1E1A">
      <w:pPr>
        <w:rPr>
          <w:rFonts w:ascii="Montserrat" w:hAnsi="Montserrat"/>
        </w:rPr>
      </w:pPr>
      <w:r w:rsidRPr="00704E77">
        <w:rPr>
          <w:rFonts w:ascii="Montserrat" w:hAnsi="Montserrat"/>
        </w:rPr>
        <w:lastRenderedPageBreak/>
        <w:br/>
      </w:r>
      <w:proofErr w:type="gramStart"/>
      <w:r w:rsidR="00BB1E1A">
        <w:rPr>
          <w:rFonts w:ascii="Montserrat" w:hAnsi="Montserrat"/>
        </w:rPr>
        <w:t>( )</w:t>
      </w:r>
      <w:proofErr w:type="gramEnd"/>
      <w:r w:rsidR="00BB1E1A">
        <w:rPr>
          <w:rFonts w:ascii="Montserrat" w:hAnsi="Montserrat"/>
        </w:rPr>
        <w:t xml:space="preserve"> </w:t>
      </w:r>
      <w:r w:rsidR="00BB1E1A" w:rsidRPr="00BB1E1A">
        <w:rPr>
          <w:rFonts w:ascii="Montserrat" w:hAnsi="Montserrat"/>
        </w:rPr>
        <w:t>zona rural</w:t>
      </w:r>
    </w:p>
    <w:p w14:paraId="5F5A75A8" w14:textId="7612CB80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comunidades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quilombolas</w:t>
      </w:r>
      <w:proofErr w:type="spellEnd"/>
      <w:r w:rsidRPr="00BB1E1A">
        <w:rPr>
          <w:rFonts w:ascii="Montserrat" w:hAnsi="Montserrat"/>
        </w:rPr>
        <w:t xml:space="preserve"> (terra </w:t>
      </w:r>
      <w:proofErr w:type="spellStart"/>
      <w:r w:rsidRPr="00BB1E1A">
        <w:rPr>
          <w:rFonts w:ascii="Montserrat" w:hAnsi="Montserrat"/>
        </w:rPr>
        <w:t>intitulada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em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processo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titulação</w:t>
      </w:r>
      <w:proofErr w:type="spellEnd"/>
      <w:r w:rsidRPr="00BB1E1A">
        <w:rPr>
          <w:rFonts w:ascii="Montserrat" w:hAnsi="Montserrat"/>
        </w:rPr>
        <w:t xml:space="preserve">, com </w:t>
      </w:r>
      <w:proofErr w:type="spellStart"/>
      <w:r w:rsidRPr="00BB1E1A">
        <w:rPr>
          <w:rFonts w:ascii="Montserrat" w:hAnsi="Montserrat"/>
        </w:rPr>
        <w:t>registro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na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Fundação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Cultural Palmares)</w:t>
      </w:r>
    </w:p>
    <w:p w14:paraId="2C6096A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regiões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fronteira</w:t>
      </w:r>
      <w:proofErr w:type="spellEnd"/>
    </w:p>
    <w:p w14:paraId="18BCD2E7" w14:textId="2C146F11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território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povos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comunidades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tradicionais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(</w:t>
      </w:r>
      <w:proofErr w:type="spellStart"/>
      <w:r w:rsidRPr="00BB1E1A">
        <w:rPr>
          <w:rFonts w:ascii="Montserrat" w:hAnsi="Montserrat"/>
        </w:rPr>
        <w:t>ribeirinhos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louceiros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cipozeiros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pequizeiros</w:t>
      </w:r>
      <w:proofErr w:type="spellEnd"/>
      <w:r w:rsidRPr="00BB1E1A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vazanteiros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povos</w:t>
      </w:r>
      <w:proofErr w:type="spellEnd"/>
      <w:r w:rsidRPr="00BB1E1A">
        <w:rPr>
          <w:rFonts w:ascii="Montserrat" w:hAnsi="Montserrat"/>
        </w:rPr>
        <w:t xml:space="preserve"> do mar </w:t>
      </w:r>
      <w:proofErr w:type="spellStart"/>
      <w:r w:rsidRPr="00BB1E1A">
        <w:rPr>
          <w:rFonts w:ascii="Montserrat" w:hAnsi="Montserrat"/>
        </w:rPr>
        <w:t>etc</w:t>
      </w:r>
      <w:proofErr w:type="spellEnd"/>
      <w:r w:rsidRPr="00BB1E1A">
        <w:rPr>
          <w:rFonts w:ascii="Montserrat" w:hAnsi="Montserrat"/>
        </w:rPr>
        <w:t>)</w:t>
      </w:r>
    </w:p>
    <w:p w14:paraId="1EF3B07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área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vulnerabilidade</w:t>
      </w:r>
      <w:proofErr w:type="spellEnd"/>
      <w:r w:rsidRPr="00BB1E1A">
        <w:rPr>
          <w:rFonts w:ascii="Montserrat" w:hAnsi="Montserrat"/>
        </w:rPr>
        <w:t xml:space="preserve"> social</w:t>
      </w:r>
    </w:p>
    <w:p w14:paraId="05C4FF07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unidades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habitacionais</w:t>
      </w:r>
      <w:proofErr w:type="spellEnd"/>
    </w:p>
    <w:p w14:paraId="3159358D" w14:textId="151C1EB5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regiões</w:t>
      </w:r>
      <w:proofErr w:type="spellEnd"/>
      <w:r w:rsidRPr="00BB1E1A">
        <w:rPr>
          <w:rFonts w:ascii="Montserrat" w:hAnsi="Montserrat"/>
        </w:rPr>
        <w:t xml:space="preserve"> com </w:t>
      </w:r>
      <w:proofErr w:type="spellStart"/>
      <w:r w:rsidRPr="00BB1E1A">
        <w:rPr>
          <w:rFonts w:ascii="Montserrat" w:hAnsi="Montserrat"/>
        </w:rPr>
        <w:t>baixo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Índice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Desenvolvimento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Humano - IDH</w:t>
      </w:r>
    </w:p>
    <w:p w14:paraId="116AF377" w14:textId="466835EB" w:rsidR="00D24192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regiões</w:t>
      </w:r>
      <w:proofErr w:type="spellEnd"/>
      <w:r w:rsidRPr="00BB1E1A">
        <w:rPr>
          <w:rFonts w:ascii="Montserrat" w:hAnsi="Montserrat"/>
        </w:rPr>
        <w:t xml:space="preserve"> de alto </w:t>
      </w:r>
      <w:proofErr w:type="spellStart"/>
      <w:r w:rsidRPr="00BB1E1A">
        <w:rPr>
          <w:rFonts w:ascii="Montserrat" w:hAnsi="Montserrat"/>
        </w:rPr>
        <w:t>índice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violência</w:t>
      </w:r>
      <w:proofErr w:type="spellEnd"/>
    </w:p>
    <w:p w14:paraId="0C5A28A0" w14:textId="71B6E264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A </w:t>
      </w:r>
      <w:proofErr w:type="spellStart"/>
      <w:r w:rsidRPr="00BB1E1A">
        <w:rPr>
          <w:rFonts w:ascii="Montserrat" w:hAnsi="Montserrat"/>
        </w:rPr>
        <w:t>candidatura</w:t>
      </w:r>
      <w:proofErr w:type="spellEnd"/>
      <w:r w:rsidRPr="00BB1E1A">
        <w:rPr>
          <w:rFonts w:ascii="Montserrat" w:hAnsi="Montserrat"/>
        </w:rPr>
        <w:t xml:space="preserve"> atua com quais </w:t>
      </w:r>
      <w:proofErr w:type="spellStart"/>
      <w:r w:rsidRPr="00BB1E1A">
        <w:rPr>
          <w:rFonts w:ascii="Montserrat" w:hAnsi="Montserrat"/>
        </w:rPr>
        <w:t>ações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estruturantes</w:t>
      </w:r>
      <w:proofErr w:type="spellEnd"/>
      <w:r w:rsidRPr="00BB1E1A">
        <w:rPr>
          <w:rFonts w:ascii="Montserrat" w:hAnsi="Montserrat"/>
        </w:rPr>
        <w:t xml:space="preserve"> da Política Nacional Cultura Viva </w:t>
      </w:r>
      <w:proofErr w:type="spellStart"/>
      <w:r w:rsidRPr="00BB1E1A">
        <w:rPr>
          <w:rFonts w:ascii="Montserrat" w:hAnsi="Montserrat"/>
        </w:rPr>
        <w:t>definidas</w:t>
      </w:r>
      <w:proofErr w:type="spellEnd"/>
      <w:r w:rsidRPr="00BB1E1A">
        <w:rPr>
          <w:rFonts w:ascii="Montserrat" w:hAnsi="Montserrat"/>
        </w:rPr>
        <w:t xml:space="preserve"> no</w:t>
      </w:r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art. 5º da Lei nº 13.018/2014?</w:t>
      </w:r>
    </w:p>
    <w:p w14:paraId="6AC339C9" w14:textId="77777777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intercâmbio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artístico-culturais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e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residências</w:t>
      </w:r>
      <w:proofErr w:type="spellEnd"/>
    </w:p>
    <w:p w14:paraId="3C5C9829" w14:textId="716FD820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livro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leitura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literatura</w:t>
      </w:r>
      <w:proofErr w:type="spellEnd"/>
    </w:p>
    <w:p w14:paraId="474638AE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comunicação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mídia</w:t>
      </w:r>
      <w:proofErr w:type="spellEnd"/>
      <w:r w:rsidRPr="00BB1E1A">
        <w:rPr>
          <w:rFonts w:ascii="Montserrat" w:hAnsi="Montserrat"/>
        </w:rPr>
        <w:t xml:space="preserve"> livre</w:t>
      </w:r>
    </w:p>
    <w:p w14:paraId="6BF9589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educação</w:t>
      </w:r>
      <w:proofErr w:type="spellEnd"/>
    </w:p>
    <w:p w14:paraId="57C913A4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memória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patrimônio</w:t>
      </w:r>
      <w:proofErr w:type="spellEnd"/>
      <w:r w:rsidRPr="00BB1E1A">
        <w:rPr>
          <w:rFonts w:ascii="Montserrat" w:hAnsi="Montserrat"/>
        </w:rPr>
        <w:t xml:space="preserve"> cultural</w:t>
      </w:r>
    </w:p>
    <w:p w14:paraId="5803529E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e meio </w:t>
      </w:r>
      <w:proofErr w:type="spellStart"/>
      <w:r w:rsidRPr="00BB1E1A">
        <w:rPr>
          <w:rFonts w:ascii="Montserrat" w:hAnsi="Montserrat"/>
        </w:rPr>
        <w:t>ambiente</w:t>
      </w:r>
      <w:proofErr w:type="spellEnd"/>
    </w:p>
    <w:p w14:paraId="128561A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juventude</w:t>
      </w:r>
      <w:proofErr w:type="spellEnd"/>
    </w:p>
    <w:p w14:paraId="21FFE68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saúde</w:t>
      </w:r>
      <w:proofErr w:type="spellEnd"/>
    </w:p>
    <w:p w14:paraId="713AF4D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conhecimentos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tradicionais</w:t>
      </w:r>
      <w:proofErr w:type="spellEnd"/>
    </w:p>
    <w:p w14:paraId="7DCF163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digital</w:t>
      </w:r>
    </w:p>
    <w:p w14:paraId="0C936A6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infância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adolescência</w:t>
      </w:r>
      <w:proofErr w:type="spellEnd"/>
    </w:p>
    <w:p w14:paraId="0E6512F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agente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viva</w:t>
      </w:r>
    </w:p>
    <w:p w14:paraId="588BC4D9" w14:textId="77777777" w:rsidR="00BB1E1A" w:rsidRDefault="00BB1E1A" w:rsidP="00BB1E1A">
      <w:pPr>
        <w:rPr>
          <w:rFonts w:ascii="Montserrat" w:hAnsi="Montserrat"/>
        </w:rPr>
      </w:pPr>
    </w:p>
    <w:p w14:paraId="569432CA" w14:textId="5E8CBF1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direitos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humanos</w:t>
      </w:r>
      <w:proofErr w:type="spellEnd"/>
    </w:p>
    <w:p w14:paraId="0E6D52A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economia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criativa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solidária</w:t>
      </w:r>
      <w:proofErr w:type="spellEnd"/>
    </w:p>
    <w:p w14:paraId="1309111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circense</w:t>
      </w:r>
      <w:proofErr w:type="spellEnd"/>
    </w:p>
    <w:p w14:paraId="250EAB44" w14:textId="10283170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Serão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atendidas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outras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ações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estruturantes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definidas</w:t>
      </w:r>
      <w:proofErr w:type="spellEnd"/>
      <w:r w:rsidRPr="00BB1E1A">
        <w:rPr>
          <w:rFonts w:ascii="Montserrat" w:hAnsi="Montserrat"/>
        </w:rPr>
        <w:t xml:space="preserve"> para as </w:t>
      </w:r>
      <w:proofErr w:type="spellStart"/>
      <w:r w:rsidRPr="00BB1E1A">
        <w:rPr>
          <w:rFonts w:ascii="Montserrat" w:hAnsi="Montserrat"/>
        </w:rPr>
        <w:t>políticas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ações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programas</w:t>
      </w:r>
      <w:proofErr w:type="spellEnd"/>
      <w:r w:rsidRPr="00BB1E1A">
        <w:rPr>
          <w:rFonts w:ascii="Montserrat" w:hAnsi="Montserrat"/>
        </w:rPr>
        <w:t xml:space="preserve"> da</w:t>
      </w:r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 xml:space="preserve">Secretaria de </w:t>
      </w:r>
      <w:proofErr w:type="spellStart"/>
      <w:r w:rsidRPr="00BB1E1A">
        <w:rPr>
          <w:rFonts w:ascii="Montserrat" w:hAnsi="Montserrat"/>
        </w:rPr>
        <w:t>Cidadania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Diversidade</w:t>
      </w:r>
      <w:proofErr w:type="spellEnd"/>
      <w:r w:rsidRPr="00BB1E1A">
        <w:rPr>
          <w:rFonts w:ascii="Montserrat" w:hAnsi="Montserrat"/>
        </w:rPr>
        <w:t xml:space="preserve"> Cultural do </w:t>
      </w:r>
      <w:proofErr w:type="spellStart"/>
      <w:r w:rsidRPr="00BB1E1A">
        <w:rPr>
          <w:rFonts w:ascii="Montserrat" w:hAnsi="Montserrat"/>
        </w:rPr>
        <w:t>Ministério</w:t>
      </w:r>
      <w:proofErr w:type="spellEnd"/>
      <w:r w:rsidRPr="00BB1E1A">
        <w:rPr>
          <w:rFonts w:ascii="Montserrat" w:hAnsi="Montserrat"/>
        </w:rPr>
        <w:t xml:space="preserve"> da Cultura?</w:t>
      </w:r>
    </w:p>
    <w:p w14:paraId="3ECD05BA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indígenas</w:t>
      </w:r>
      <w:proofErr w:type="spellEnd"/>
    </w:p>
    <w:p w14:paraId="27D982F1" w14:textId="5A6188FC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Culturas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Matriz</w:t>
      </w:r>
      <w:proofErr w:type="spellEnd"/>
      <w:r w:rsidRPr="00BB1E1A">
        <w:rPr>
          <w:rFonts w:ascii="Montserrat" w:hAnsi="Montserrat"/>
        </w:rPr>
        <w:t xml:space="preserve"> Africana</w:t>
      </w:r>
    </w:p>
    <w:p w14:paraId="26772AB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Culturas</w:t>
      </w:r>
      <w:proofErr w:type="spellEnd"/>
      <w:r w:rsidRPr="00BB1E1A">
        <w:rPr>
          <w:rFonts w:ascii="Montserrat" w:hAnsi="Montserrat"/>
        </w:rPr>
        <w:t xml:space="preserve"> Populares</w:t>
      </w:r>
    </w:p>
    <w:p w14:paraId="0A0F0461" w14:textId="241D05BF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Mestres e </w:t>
      </w:r>
      <w:proofErr w:type="spellStart"/>
      <w:r w:rsidRPr="00BB1E1A">
        <w:rPr>
          <w:rFonts w:ascii="Montserrat" w:hAnsi="Montserrat"/>
        </w:rPr>
        <w:t>Mestras</w:t>
      </w:r>
      <w:proofErr w:type="spellEnd"/>
      <w:r w:rsidRPr="00BB1E1A">
        <w:rPr>
          <w:rFonts w:ascii="Montserrat" w:hAnsi="Montserrat"/>
        </w:rPr>
        <w:t xml:space="preserve"> das </w:t>
      </w:r>
      <w:proofErr w:type="spellStart"/>
      <w:r w:rsidRPr="00BB1E1A">
        <w:rPr>
          <w:rFonts w:ascii="Montserrat" w:hAnsi="Montserrat"/>
        </w:rPr>
        <w:t>Culturas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Tradicionais</w:t>
      </w:r>
      <w:proofErr w:type="spellEnd"/>
      <w:r w:rsidRPr="00BB1E1A">
        <w:rPr>
          <w:rFonts w:ascii="Montserrat" w:hAnsi="Montserrat"/>
        </w:rPr>
        <w:t xml:space="preserve"> e</w:t>
      </w:r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Populares</w:t>
      </w:r>
    </w:p>
    <w:p w14:paraId="7D27A4A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e </w:t>
      </w:r>
      <w:proofErr w:type="spellStart"/>
      <w:r w:rsidRPr="00BB1E1A">
        <w:rPr>
          <w:rFonts w:ascii="Montserrat" w:hAnsi="Montserrat"/>
        </w:rPr>
        <w:t>Mulheres</w:t>
      </w:r>
      <w:proofErr w:type="spellEnd"/>
    </w:p>
    <w:p w14:paraId="74E462F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Hip Hop</w:t>
      </w:r>
    </w:p>
    <w:p w14:paraId="78B5CF3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Linguagens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Artísticas</w:t>
      </w:r>
      <w:proofErr w:type="spellEnd"/>
    </w:p>
    <w:p w14:paraId="71DC167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Tradicionais</w:t>
      </w:r>
      <w:proofErr w:type="spellEnd"/>
    </w:p>
    <w:p w14:paraId="23570C88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Acessibilidade</w:t>
      </w:r>
      <w:proofErr w:type="spellEnd"/>
      <w:r w:rsidRPr="00BB1E1A">
        <w:rPr>
          <w:rFonts w:ascii="Montserrat" w:hAnsi="Montserrat"/>
        </w:rPr>
        <w:t xml:space="preserve"> Cultural e </w:t>
      </w:r>
      <w:proofErr w:type="spellStart"/>
      <w:r w:rsidRPr="00BB1E1A">
        <w:rPr>
          <w:rFonts w:ascii="Montserrat" w:hAnsi="Montserrat"/>
        </w:rPr>
        <w:t>Equidade</w:t>
      </w:r>
      <w:proofErr w:type="spellEnd"/>
    </w:p>
    <w:p w14:paraId="5D88788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</w:t>
      </w:r>
      <w:proofErr w:type="spellStart"/>
      <w:r w:rsidRPr="00BB1E1A">
        <w:rPr>
          <w:rFonts w:ascii="Montserrat" w:hAnsi="Montserrat"/>
        </w:rPr>
        <w:t>Alimentar</w:t>
      </w:r>
      <w:proofErr w:type="spellEnd"/>
    </w:p>
    <w:p w14:paraId="57849295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Gênero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Diversidade</w:t>
      </w:r>
      <w:proofErr w:type="spellEnd"/>
    </w:p>
    <w:p w14:paraId="13F8392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e </w:t>
      </w:r>
      <w:proofErr w:type="spellStart"/>
      <w:r w:rsidRPr="00BB1E1A">
        <w:rPr>
          <w:rFonts w:ascii="Montserrat" w:hAnsi="Montserrat"/>
        </w:rPr>
        <w:t>Territórios</w:t>
      </w:r>
      <w:proofErr w:type="spellEnd"/>
      <w:r w:rsidRPr="00BB1E1A">
        <w:rPr>
          <w:rFonts w:ascii="Montserrat" w:hAnsi="Montserrat"/>
        </w:rPr>
        <w:t xml:space="preserve"> Rurais</w:t>
      </w:r>
    </w:p>
    <w:p w14:paraId="34B5F4B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Urbana e </w:t>
      </w:r>
      <w:proofErr w:type="spellStart"/>
      <w:r w:rsidRPr="00BB1E1A">
        <w:rPr>
          <w:rFonts w:ascii="Montserrat" w:hAnsi="Montserrat"/>
        </w:rPr>
        <w:t>Direito</w:t>
      </w:r>
      <w:proofErr w:type="spellEnd"/>
      <w:r w:rsidRPr="00BB1E1A">
        <w:rPr>
          <w:rFonts w:ascii="Montserrat" w:hAnsi="Montserrat"/>
        </w:rPr>
        <w:t xml:space="preserve"> à </w:t>
      </w:r>
      <w:proofErr w:type="spellStart"/>
      <w:r w:rsidRPr="00BB1E1A">
        <w:rPr>
          <w:rFonts w:ascii="Montserrat" w:hAnsi="Montserrat"/>
        </w:rPr>
        <w:t>Cidade</w:t>
      </w:r>
      <w:proofErr w:type="spellEnd"/>
    </w:p>
    <w:p w14:paraId="1BED16B1" w14:textId="20210C94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Cultura, </w:t>
      </w:r>
      <w:proofErr w:type="spellStart"/>
      <w:r w:rsidRPr="00BB1E1A">
        <w:rPr>
          <w:rFonts w:ascii="Montserrat" w:hAnsi="Montserrat"/>
        </w:rPr>
        <w:t>Territórios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Fronteira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Integração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Latino-americana</w:t>
      </w:r>
    </w:p>
    <w:p w14:paraId="2C36141A" w14:textId="38638048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Outra</w:t>
      </w:r>
      <w:proofErr w:type="spellEnd"/>
      <w:r w:rsidRPr="00BB1E1A">
        <w:rPr>
          <w:rFonts w:ascii="Montserrat" w:hAnsi="Montserrat"/>
        </w:rPr>
        <w:t>. Qual?</w:t>
      </w:r>
    </w:p>
    <w:p w14:paraId="31AE0216" w14:textId="685C1DD8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A </w:t>
      </w:r>
      <w:proofErr w:type="spellStart"/>
      <w:r w:rsidRPr="00BB1E1A">
        <w:rPr>
          <w:rFonts w:ascii="Montserrat" w:hAnsi="Montserrat"/>
        </w:rPr>
        <w:t>candidatura</w:t>
      </w:r>
      <w:proofErr w:type="spellEnd"/>
      <w:r w:rsidRPr="00BB1E1A">
        <w:rPr>
          <w:rFonts w:ascii="Montserrat" w:hAnsi="Montserrat"/>
        </w:rPr>
        <w:t xml:space="preserve"> atua com quais </w:t>
      </w:r>
      <w:proofErr w:type="spellStart"/>
      <w:r w:rsidRPr="00BB1E1A">
        <w:rPr>
          <w:rFonts w:ascii="Montserrat" w:hAnsi="Montserrat"/>
        </w:rPr>
        <w:t>áreas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temas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conhecimento</w:t>
      </w:r>
      <w:proofErr w:type="spellEnd"/>
      <w:r w:rsidRPr="00BB1E1A">
        <w:rPr>
          <w:rFonts w:ascii="Montserrat" w:hAnsi="Montserrat"/>
        </w:rPr>
        <w:t xml:space="preserve"> que </w:t>
      </w:r>
      <w:proofErr w:type="spellStart"/>
      <w:r w:rsidRPr="00BB1E1A">
        <w:rPr>
          <w:rFonts w:ascii="Montserrat" w:hAnsi="Montserrat"/>
        </w:rPr>
        <w:t>podem</w:t>
      </w:r>
      <w:proofErr w:type="spellEnd"/>
      <w:r w:rsidRPr="00BB1E1A">
        <w:rPr>
          <w:rFonts w:ascii="Montserrat" w:hAnsi="Montserrat"/>
        </w:rPr>
        <w:t xml:space="preserve"> ser </w:t>
      </w:r>
      <w:proofErr w:type="spellStart"/>
      <w:r w:rsidRPr="00BB1E1A">
        <w:rPr>
          <w:rFonts w:ascii="Montserrat" w:hAnsi="Montserrat"/>
        </w:rPr>
        <w:t>compartilhados</w:t>
      </w:r>
      <w:proofErr w:type="spellEnd"/>
      <w:r w:rsidRPr="00BB1E1A">
        <w:rPr>
          <w:rFonts w:ascii="Montserrat" w:hAnsi="Montserrat"/>
        </w:rPr>
        <w:t>?</w:t>
      </w:r>
    </w:p>
    <w:p w14:paraId="7B92DB4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Antropologia</w:t>
      </w:r>
      <w:proofErr w:type="spellEnd"/>
    </w:p>
    <w:p w14:paraId="4B8B0092" w14:textId="77777777" w:rsidR="00BB1E1A" w:rsidRDefault="00BB1E1A" w:rsidP="00BB1E1A">
      <w:pPr>
        <w:rPr>
          <w:rFonts w:ascii="Montserrat" w:hAnsi="Montserrat"/>
        </w:rPr>
      </w:pPr>
    </w:p>
    <w:p w14:paraId="4BF267F0" w14:textId="30F1E92C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Popular</w:t>
      </w:r>
    </w:p>
    <w:p w14:paraId="2D8A50D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Dança</w:t>
      </w:r>
      <w:proofErr w:type="spellEnd"/>
    </w:p>
    <w:p w14:paraId="2E4CC64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Meio </w:t>
      </w:r>
      <w:proofErr w:type="spellStart"/>
      <w:r w:rsidRPr="00BB1E1A">
        <w:rPr>
          <w:rFonts w:ascii="Montserrat" w:hAnsi="Montserrat"/>
        </w:rPr>
        <w:t>Ambiente</w:t>
      </w:r>
      <w:proofErr w:type="spellEnd"/>
    </w:p>
    <w:p w14:paraId="525ED6F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Mídias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Sociais</w:t>
      </w:r>
      <w:proofErr w:type="spellEnd"/>
    </w:p>
    <w:p w14:paraId="1B69F81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Moda</w:t>
      </w:r>
    </w:p>
    <w:p w14:paraId="4B6001FE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Arqueologia</w:t>
      </w:r>
      <w:proofErr w:type="spellEnd"/>
    </w:p>
    <w:p w14:paraId="3D39537A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Arquitetura-Urbanismo</w:t>
      </w:r>
      <w:proofErr w:type="spellEnd"/>
    </w:p>
    <w:p w14:paraId="5B443FDE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Arquivo</w:t>
      </w:r>
      <w:proofErr w:type="spellEnd"/>
    </w:p>
    <w:p w14:paraId="64530B9A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Design</w:t>
      </w:r>
    </w:p>
    <w:p w14:paraId="60F0F89F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Direito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Autoral</w:t>
      </w:r>
      <w:proofErr w:type="spellEnd"/>
    </w:p>
    <w:p w14:paraId="177ED84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Economia </w:t>
      </w:r>
      <w:proofErr w:type="spellStart"/>
      <w:r w:rsidRPr="00BB1E1A">
        <w:rPr>
          <w:rFonts w:ascii="Montserrat" w:hAnsi="Montserrat"/>
        </w:rPr>
        <w:t>Criativa</w:t>
      </w:r>
      <w:proofErr w:type="spellEnd"/>
    </w:p>
    <w:p w14:paraId="783B366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Educação</w:t>
      </w:r>
      <w:proofErr w:type="spellEnd"/>
    </w:p>
    <w:p w14:paraId="12A3639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Museu</w:t>
      </w:r>
      <w:proofErr w:type="spellEnd"/>
    </w:p>
    <w:p w14:paraId="212F6A4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Arte de Rua</w:t>
      </w:r>
    </w:p>
    <w:p w14:paraId="330BD20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Arte Digital</w:t>
      </w:r>
    </w:p>
    <w:p w14:paraId="6785E40F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Artes </w:t>
      </w:r>
      <w:proofErr w:type="spellStart"/>
      <w:r w:rsidRPr="00BB1E1A">
        <w:rPr>
          <w:rFonts w:ascii="Montserrat" w:hAnsi="Montserrat"/>
        </w:rPr>
        <w:t>Visuais</w:t>
      </w:r>
      <w:proofErr w:type="spellEnd"/>
    </w:p>
    <w:p w14:paraId="168AFB27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Artesanato</w:t>
      </w:r>
      <w:proofErr w:type="spellEnd"/>
    </w:p>
    <w:p w14:paraId="6CD1C9A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Audiovisual</w:t>
      </w:r>
    </w:p>
    <w:p w14:paraId="473103BF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Cinema</w:t>
      </w:r>
    </w:p>
    <w:p w14:paraId="3E69A3B5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Música</w:t>
      </w:r>
    </w:p>
    <w:p w14:paraId="75BA311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Novas </w:t>
      </w:r>
      <w:proofErr w:type="spellStart"/>
      <w:r w:rsidRPr="00BB1E1A">
        <w:rPr>
          <w:rFonts w:ascii="Montserrat" w:hAnsi="Montserrat"/>
        </w:rPr>
        <w:t>Mídias</w:t>
      </w:r>
      <w:proofErr w:type="spellEnd"/>
    </w:p>
    <w:p w14:paraId="02FB27F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Patrimônio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Imaterial</w:t>
      </w:r>
      <w:proofErr w:type="spellEnd"/>
    </w:p>
    <w:p w14:paraId="7839D18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Patrimônio</w:t>
      </w:r>
      <w:proofErr w:type="spellEnd"/>
      <w:r w:rsidRPr="00BB1E1A">
        <w:rPr>
          <w:rFonts w:ascii="Montserrat" w:hAnsi="Montserrat"/>
        </w:rPr>
        <w:t xml:space="preserve"> Material</w:t>
      </w:r>
    </w:p>
    <w:p w14:paraId="0C9F6605" w14:textId="77777777" w:rsidR="00BB1E1A" w:rsidRDefault="00BB1E1A" w:rsidP="00BB1E1A">
      <w:pPr>
        <w:rPr>
          <w:rFonts w:ascii="Montserrat" w:hAnsi="Montserrat"/>
        </w:rPr>
      </w:pPr>
    </w:p>
    <w:p w14:paraId="5D27FFDC" w14:textId="2EA1B4BC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Pesquisa</w:t>
      </w:r>
    </w:p>
    <w:p w14:paraId="628F8757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Esporte</w:t>
      </w:r>
      <w:proofErr w:type="spellEnd"/>
    </w:p>
    <w:p w14:paraId="37480E7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Filosofia</w:t>
      </w:r>
    </w:p>
    <w:p w14:paraId="625EC5D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Fotografia</w:t>
      </w:r>
      <w:proofErr w:type="spellEnd"/>
    </w:p>
    <w:p w14:paraId="68D98DB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Gastronomia</w:t>
      </w:r>
      <w:proofErr w:type="spellEnd"/>
    </w:p>
    <w:p w14:paraId="287C435A" w14:textId="7D1DBA68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Produção</w:t>
      </w:r>
      <w:proofErr w:type="spellEnd"/>
      <w:r w:rsidRPr="00BB1E1A">
        <w:rPr>
          <w:rFonts w:ascii="Montserrat" w:hAnsi="Montserrat"/>
        </w:rPr>
        <w:t xml:space="preserve"> Cultural</w:t>
      </w:r>
    </w:p>
    <w:p w14:paraId="72D213F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Circo</w:t>
      </w:r>
    </w:p>
    <w:p w14:paraId="005588A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Gestão</w:t>
      </w:r>
      <w:proofErr w:type="spellEnd"/>
      <w:r w:rsidRPr="00BB1E1A">
        <w:rPr>
          <w:rFonts w:ascii="Montserrat" w:hAnsi="Montserrat"/>
        </w:rPr>
        <w:t xml:space="preserve"> Cultural</w:t>
      </w:r>
    </w:p>
    <w:p w14:paraId="6C68744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História</w:t>
      </w:r>
      <w:proofErr w:type="spellEnd"/>
    </w:p>
    <w:p w14:paraId="7E41295F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Rádio</w:t>
      </w:r>
      <w:proofErr w:type="spellEnd"/>
    </w:p>
    <w:p w14:paraId="24DD137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Comunicação</w:t>
      </w:r>
    </w:p>
    <w:p w14:paraId="504113C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</w:t>
      </w:r>
      <w:proofErr w:type="spellStart"/>
      <w:r w:rsidRPr="00BB1E1A">
        <w:rPr>
          <w:rFonts w:ascii="Montserrat" w:hAnsi="Montserrat"/>
        </w:rPr>
        <w:t>Cigana</w:t>
      </w:r>
      <w:proofErr w:type="spellEnd"/>
    </w:p>
    <w:p w14:paraId="6BA1693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Digital</w:t>
      </w:r>
    </w:p>
    <w:p w14:paraId="2A4DBF8B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</w:t>
      </w:r>
      <w:proofErr w:type="spellStart"/>
      <w:r w:rsidRPr="00BB1E1A">
        <w:rPr>
          <w:rFonts w:ascii="Montserrat" w:hAnsi="Montserrat"/>
        </w:rPr>
        <w:t>Estrangeira</w:t>
      </w:r>
      <w:proofErr w:type="spellEnd"/>
      <w:r w:rsidRPr="00BB1E1A">
        <w:rPr>
          <w:rFonts w:ascii="Montserrat" w:hAnsi="Montserrat"/>
        </w:rPr>
        <w:t xml:space="preserve"> (</w:t>
      </w:r>
      <w:proofErr w:type="spellStart"/>
      <w:r w:rsidRPr="00BB1E1A">
        <w:rPr>
          <w:rFonts w:ascii="Montserrat" w:hAnsi="Montserrat"/>
        </w:rPr>
        <w:t>imigrantes</w:t>
      </w:r>
      <w:proofErr w:type="spellEnd"/>
      <w:r w:rsidRPr="00BB1E1A">
        <w:rPr>
          <w:rFonts w:ascii="Montserrat" w:hAnsi="Montserrat"/>
        </w:rPr>
        <w:t>)</w:t>
      </w:r>
    </w:p>
    <w:p w14:paraId="03B9EE46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</w:t>
      </w:r>
      <w:proofErr w:type="spellStart"/>
      <w:r w:rsidRPr="00BB1E1A">
        <w:rPr>
          <w:rFonts w:ascii="Montserrat" w:hAnsi="Montserrat"/>
        </w:rPr>
        <w:t>Indígena</w:t>
      </w:r>
      <w:proofErr w:type="spellEnd"/>
    </w:p>
    <w:p w14:paraId="0EF69E7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LGBT</w:t>
      </w:r>
    </w:p>
    <w:p w14:paraId="2629129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Saúde</w:t>
      </w:r>
      <w:proofErr w:type="spellEnd"/>
    </w:p>
    <w:p w14:paraId="10BA236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Jogos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Eletrônicos</w:t>
      </w:r>
      <w:proofErr w:type="spellEnd"/>
    </w:p>
    <w:p w14:paraId="4FEC5738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Jornalismo</w:t>
      </w:r>
      <w:proofErr w:type="spellEnd"/>
    </w:p>
    <w:p w14:paraId="38DAD96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Leitura</w:t>
      </w:r>
      <w:proofErr w:type="spellEnd"/>
    </w:p>
    <w:p w14:paraId="3ED3515C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Sociologia</w:t>
      </w:r>
      <w:proofErr w:type="spellEnd"/>
    </w:p>
    <w:p w14:paraId="4BE5037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Teatro</w:t>
      </w:r>
    </w:p>
    <w:p w14:paraId="2BC2222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Televisão</w:t>
      </w:r>
      <w:proofErr w:type="spellEnd"/>
    </w:p>
    <w:p w14:paraId="67E236B9" w14:textId="77777777" w:rsidR="00BB1E1A" w:rsidRDefault="00BB1E1A" w:rsidP="00BB1E1A">
      <w:pPr>
        <w:rPr>
          <w:rFonts w:ascii="Montserrat" w:hAnsi="Montserrat"/>
        </w:rPr>
      </w:pPr>
    </w:p>
    <w:p w14:paraId="51A40D2D" w14:textId="1AC738FE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Turismo</w:t>
      </w:r>
    </w:p>
    <w:p w14:paraId="1D9A523D" w14:textId="5AB8B7FE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Outro. Qual?</w:t>
      </w:r>
    </w:p>
    <w:p w14:paraId="4451AE4D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Literatura</w:t>
      </w:r>
      <w:proofErr w:type="spellEnd"/>
    </w:p>
    <w:p w14:paraId="0C98860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Livro</w:t>
      </w:r>
      <w:proofErr w:type="spellEnd"/>
    </w:p>
    <w:p w14:paraId="525AB46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Cultura Negra</w:t>
      </w:r>
    </w:p>
    <w:p w14:paraId="6D100721" w14:textId="3231E4BA" w:rsidR="00BB1E1A" w:rsidRP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A </w:t>
      </w:r>
      <w:proofErr w:type="spellStart"/>
      <w:r w:rsidRPr="00BB1E1A">
        <w:rPr>
          <w:rFonts w:ascii="Montserrat" w:hAnsi="Montserrat"/>
        </w:rPr>
        <w:t>candidatura</w:t>
      </w:r>
      <w:proofErr w:type="spellEnd"/>
      <w:r w:rsidRPr="00BB1E1A">
        <w:rPr>
          <w:rFonts w:ascii="Montserrat" w:hAnsi="Montserrat"/>
        </w:rPr>
        <w:t xml:space="preserve"> atua </w:t>
      </w:r>
      <w:proofErr w:type="spellStart"/>
      <w:r w:rsidRPr="00BB1E1A">
        <w:rPr>
          <w:rFonts w:ascii="Montserrat" w:hAnsi="Montserrat"/>
        </w:rPr>
        <w:t>diretamente</w:t>
      </w:r>
      <w:proofErr w:type="spellEnd"/>
      <w:r w:rsidRPr="00BB1E1A">
        <w:rPr>
          <w:rFonts w:ascii="Montserrat" w:hAnsi="Montserrat"/>
        </w:rPr>
        <w:t xml:space="preserve"> com qual público?</w:t>
      </w:r>
    </w:p>
    <w:p w14:paraId="1AEE781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Afro-</w:t>
      </w:r>
      <w:proofErr w:type="spellStart"/>
      <w:r w:rsidRPr="00BB1E1A">
        <w:rPr>
          <w:rFonts w:ascii="Montserrat" w:hAnsi="Montserrat"/>
        </w:rPr>
        <w:t>Brasileiros</w:t>
      </w:r>
      <w:proofErr w:type="spellEnd"/>
    </w:p>
    <w:p w14:paraId="49821B57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Mulheres</w:t>
      </w:r>
      <w:proofErr w:type="spellEnd"/>
    </w:p>
    <w:p w14:paraId="1F5FC4A8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População</w:t>
      </w:r>
      <w:proofErr w:type="spellEnd"/>
      <w:r w:rsidRPr="00BB1E1A">
        <w:rPr>
          <w:rFonts w:ascii="Montserrat" w:hAnsi="Montserrat"/>
        </w:rPr>
        <w:t xml:space="preserve"> de Baixa Renda</w:t>
      </w:r>
    </w:p>
    <w:p w14:paraId="380811A9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Ciganos</w:t>
      </w:r>
      <w:proofErr w:type="spellEnd"/>
    </w:p>
    <w:p w14:paraId="289A55D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Pescadores</w:t>
      </w:r>
    </w:p>
    <w:p w14:paraId="402D4A6F" w14:textId="5AC775E4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Grupos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assentados</w:t>
      </w:r>
      <w:proofErr w:type="spellEnd"/>
      <w:r w:rsidRPr="00BB1E1A">
        <w:rPr>
          <w:rFonts w:ascii="Montserrat" w:hAnsi="Montserrat"/>
        </w:rPr>
        <w:t xml:space="preserve"> de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reforma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agrária</w:t>
      </w:r>
      <w:proofErr w:type="spellEnd"/>
    </w:p>
    <w:p w14:paraId="248D62D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Estudantes</w:t>
      </w:r>
    </w:p>
    <w:p w14:paraId="4952FCD8" w14:textId="77777777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Pessoas</w:t>
      </w:r>
      <w:proofErr w:type="spellEnd"/>
      <w:r w:rsidRPr="00BB1E1A">
        <w:rPr>
          <w:rFonts w:ascii="Montserrat" w:hAnsi="Montserrat"/>
        </w:rPr>
        <w:t xml:space="preserve"> com </w:t>
      </w:r>
      <w:proofErr w:type="spellStart"/>
      <w:r w:rsidRPr="00BB1E1A">
        <w:rPr>
          <w:rFonts w:ascii="Montserrat" w:hAnsi="Montserrat"/>
        </w:rPr>
        <w:t>deficiência</w:t>
      </w:r>
      <w:proofErr w:type="spellEnd"/>
      <w:r w:rsidRPr="00BB1E1A">
        <w:rPr>
          <w:rFonts w:ascii="Montserrat" w:hAnsi="Montserrat"/>
        </w:rPr>
        <w:t xml:space="preserve"> </w:t>
      </w:r>
    </w:p>
    <w:p w14:paraId="6B80144D" w14:textId="34542090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Mestres,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praticantes</w:t>
      </w:r>
      <w:proofErr w:type="spellEnd"/>
      <w:r w:rsidRPr="00BB1E1A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brincantes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culturais</w:t>
      </w:r>
      <w:proofErr w:type="spellEnd"/>
      <w:r>
        <w:rPr>
          <w:rFonts w:ascii="Montserrat" w:hAnsi="Montserrat"/>
        </w:rPr>
        <w:t xml:space="preserve"> </w:t>
      </w:r>
      <w:r w:rsidRPr="00BB1E1A">
        <w:rPr>
          <w:rFonts w:ascii="Montserrat" w:hAnsi="Montserrat"/>
        </w:rPr>
        <w:t>e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grupos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populares</w:t>
      </w:r>
      <w:proofErr w:type="spellEnd"/>
      <w:r w:rsidRPr="00BB1E1A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urbanos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rurais</w:t>
      </w:r>
      <w:proofErr w:type="spellEnd"/>
    </w:p>
    <w:p w14:paraId="257315E2" w14:textId="6BAB6B19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Agentes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culturais</w:t>
      </w:r>
      <w:proofErr w:type="spellEnd"/>
      <w:r w:rsidRPr="00BB1E1A">
        <w:rPr>
          <w:rFonts w:ascii="Montserrat" w:hAnsi="Montserrat"/>
        </w:rPr>
        <w:t xml:space="preserve">, </w:t>
      </w:r>
      <w:proofErr w:type="spellStart"/>
      <w:r w:rsidRPr="00BB1E1A">
        <w:rPr>
          <w:rFonts w:ascii="Montserrat" w:hAnsi="Montserrat"/>
        </w:rPr>
        <w:t>artistas</w:t>
      </w:r>
      <w:proofErr w:type="spellEnd"/>
      <w:r w:rsidRPr="00BB1E1A">
        <w:rPr>
          <w:rFonts w:ascii="Montserrat" w:hAnsi="Montserrat"/>
        </w:rPr>
        <w:t xml:space="preserve"> e</w:t>
      </w:r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grupos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artísticos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culturais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independentes</w:t>
      </w:r>
      <w:proofErr w:type="spellEnd"/>
    </w:p>
    <w:p w14:paraId="718F19F9" w14:textId="7D9C7C45" w:rsidR="00BB1E1A" w:rsidRDefault="00BB1E1A" w:rsidP="00BB1E1A">
      <w:pPr>
        <w:rPr>
          <w:rFonts w:ascii="Montserrat" w:hAnsi="Montserrat"/>
        </w:rPr>
      </w:pPr>
      <w:r w:rsidRPr="00BB1E1A">
        <w:rPr>
          <w:rFonts w:ascii="Montserrat" w:hAnsi="Montserrat"/>
        </w:rPr>
        <w:t xml:space="preserve"> </w:t>
      </w: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Pessoas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em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situação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>
        <w:rPr>
          <w:rFonts w:ascii="Montserrat" w:hAnsi="Montserrat"/>
        </w:rPr>
        <w:t>sofrimento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psíquico</w:t>
      </w:r>
      <w:proofErr w:type="spellEnd"/>
    </w:p>
    <w:p w14:paraId="2B97C4BC" w14:textId="0B66C136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Pessoas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ou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grupos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vítimas</w:t>
      </w:r>
      <w:proofErr w:type="spellEnd"/>
      <w:r>
        <w:rPr>
          <w:rFonts w:ascii="Montserrat" w:hAnsi="Montserrat"/>
        </w:rPr>
        <w:t xml:space="preserve"> de </w:t>
      </w:r>
      <w:proofErr w:type="spellStart"/>
      <w:r>
        <w:rPr>
          <w:rFonts w:ascii="Montserrat" w:hAnsi="Montserrat"/>
        </w:rPr>
        <w:t>violência</w:t>
      </w:r>
      <w:proofErr w:type="spellEnd"/>
    </w:p>
    <w:p w14:paraId="2830C9D3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Idosos</w:t>
      </w:r>
      <w:proofErr w:type="spellEnd"/>
    </w:p>
    <w:p w14:paraId="72BB6A15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População</w:t>
      </w:r>
      <w:proofErr w:type="spellEnd"/>
      <w:r w:rsidRPr="00BB1E1A">
        <w:rPr>
          <w:rFonts w:ascii="Montserrat" w:hAnsi="Montserrat"/>
        </w:rPr>
        <w:t xml:space="preserve"> de Rua</w:t>
      </w:r>
    </w:p>
    <w:p w14:paraId="1AE19DF1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População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sem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teto</w:t>
      </w:r>
      <w:proofErr w:type="spellEnd"/>
    </w:p>
    <w:p w14:paraId="5C74F932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Imigrantes</w:t>
      </w:r>
      <w:proofErr w:type="spellEnd"/>
    </w:p>
    <w:p w14:paraId="54D9CA30" w14:textId="6B2F5A12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lastRenderedPageBreak/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População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em</w:t>
      </w:r>
      <w:proofErr w:type="spellEnd"/>
      <w:r w:rsidRPr="00BB1E1A">
        <w:rPr>
          <w:rFonts w:ascii="Montserrat" w:hAnsi="Montserrat"/>
        </w:rPr>
        <w:t xml:space="preserve"> regime </w:t>
      </w:r>
      <w:proofErr w:type="spellStart"/>
      <w:r>
        <w:rPr>
          <w:rFonts w:ascii="Montserrat" w:hAnsi="Montserrat"/>
        </w:rPr>
        <w:t>prisional</w:t>
      </w:r>
      <w:proofErr w:type="spellEnd"/>
      <w:r>
        <w:rPr>
          <w:rFonts w:ascii="Montserrat" w:hAnsi="Montserrat"/>
        </w:rPr>
        <w:t xml:space="preserve">, </w:t>
      </w:r>
      <w:proofErr w:type="spellStart"/>
      <w:r>
        <w:rPr>
          <w:rFonts w:ascii="Montserrat" w:hAnsi="Montserrat"/>
        </w:rPr>
        <w:t>em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privação</w:t>
      </w:r>
      <w:proofErr w:type="spellEnd"/>
      <w:r>
        <w:rPr>
          <w:rFonts w:ascii="Montserrat" w:hAnsi="Montserrat"/>
        </w:rPr>
        <w:t xml:space="preserve"> de </w:t>
      </w:r>
      <w:proofErr w:type="spellStart"/>
      <w:r>
        <w:rPr>
          <w:rFonts w:ascii="Montserrat" w:hAnsi="Montserrat"/>
        </w:rPr>
        <w:t>liberdade</w:t>
      </w:r>
      <w:proofErr w:type="spellEnd"/>
    </w:p>
    <w:p w14:paraId="0E88DA6B" w14:textId="5884DA95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Populações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atingida</w:t>
      </w:r>
      <w:proofErr w:type="spellEnd"/>
      <w:r w:rsidRPr="00BB1E1A">
        <w:rPr>
          <w:rFonts w:ascii="Montserrat" w:hAnsi="Montserrat"/>
        </w:rPr>
        <w:t xml:space="preserve"> por</w:t>
      </w:r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barragens</w:t>
      </w:r>
      <w:proofErr w:type="spellEnd"/>
    </w:p>
    <w:p w14:paraId="6395AA90" w14:textId="77777777" w:rsidR="00BB1E1A" w:rsidRP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Indígenas</w:t>
      </w:r>
      <w:proofErr w:type="spellEnd"/>
    </w:p>
    <w:p w14:paraId="6C586E36" w14:textId="1B762BAB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Povos</w:t>
      </w:r>
      <w:proofErr w:type="spellEnd"/>
      <w:r w:rsidRPr="00BB1E1A">
        <w:rPr>
          <w:rFonts w:ascii="Montserrat" w:hAnsi="Montserrat"/>
        </w:rPr>
        <w:t xml:space="preserve"> e </w:t>
      </w:r>
      <w:proofErr w:type="spellStart"/>
      <w:r w:rsidRPr="00BB1E1A">
        <w:rPr>
          <w:rFonts w:ascii="Montserrat" w:hAnsi="Montserrat"/>
        </w:rPr>
        <w:t>Comunidades</w:t>
      </w:r>
      <w:proofErr w:type="spellEnd"/>
      <w:r w:rsidRPr="00BB1E1A"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tradicionais</w:t>
      </w:r>
      <w:proofErr w:type="spellEnd"/>
      <w:r>
        <w:rPr>
          <w:rFonts w:ascii="Montserrat" w:hAnsi="Montserrat"/>
        </w:rPr>
        <w:t xml:space="preserve"> de </w:t>
      </w:r>
      <w:proofErr w:type="spellStart"/>
      <w:r>
        <w:rPr>
          <w:rFonts w:ascii="Montserrat" w:hAnsi="Montserrat"/>
        </w:rPr>
        <w:t>Matriz</w:t>
      </w:r>
      <w:proofErr w:type="spellEnd"/>
      <w:r>
        <w:rPr>
          <w:rFonts w:ascii="Montserrat" w:hAnsi="Montserrat"/>
        </w:rPr>
        <w:t xml:space="preserve"> Africana e de </w:t>
      </w:r>
      <w:proofErr w:type="spellStart"/>
      <w:r>
        <w:rPr>
          <w:rFonts w:ascii="Montserrat" w:hAnsi="Montserrat"/>
        </w:rPr>
        <w:t>Terreiro</w:t>
      </w:r>
      <w:proofErr w:type="spellEnd"/>
    </w:p>
    <w:p w14:paraId="1A4B0966" w14:textId="77CEF5BD" w:rsidR="00BB1E1A" w:rsidRDefault="00BB1E1A" w:rsidP="00BB1E1A">
      <w:pPr>
        <w:rPr>
          <w:rFonts w:ascii="Montserrat" w:hAnsi="Montserrat"/>
        </w:rPr>
      </w:pPr>
      <w:proofErr w:type="gramStart"/>
      <w:r w:rsidRPr="00BB1E1A">
        <w:rPr>
          <w:rFonts w:ascii="Montserrat" w:hAnsi="Montserrat"/>
        </w:rPr>
        <w:t>( )</w:t>
      </w:r>
      <w:proofErr w:type="gramEnd"/>
      <w:r w:rsidRPr="00BB1E1A">
        <w:rPr>
          <w:rFonts w:ascii="Montserrat" w:hAnsi="Montserrat"/>
        </w:rPr>
        <w:t xml:space="preserve"> </w:t>
      </w:r>
      <w:proofErr w:type="spellStart"/>
      <w:r w:rsidRPr="00BB1E1A">
        <w:rPr>
          <w:rFonts w:ascii="Montserrat" w:hAnsi="Montserrat"/>
        </w:rPr>
        <w:t>Populações</w:t>
      </w:r>
      <w:proofErr w:type="spellEnd"/>
      <w:r w:rsidRPr="00BB1E1A">
        <w:rPr>
          <w:rFonts w:ascii="Montserrat" w:hAnsi="Montserrat"/>
        </w:rPr>
        <w:t xml:space="preserve"> de </w:t>
      </w:r>
      <w:proofErr w:type="spellStart"/>
      <w:r w:rsidRPr="00BB1E1A">
        <w:rPr>
          <w:rFonts w:ascii="Montserrat" w:hAnsi="Montserrat"/>
        </w:rPr>
        <w:t>regiões</w:t>
      </w:r>
      <w:proofErr w:type="spellEnd"/>
      <w:r w:rsidR="004A62AF">
        <w:rPr>
          <w:rFonts w:ascii="Montserrat" w:hAnsi="Montserrat"/>
        </w:rPr>
        <w:t xml:space="preserve"> </w:t>
      </w:r>
      <w:proofErr w:type="spellStart"/>
      <w:r w:rsidR="004A62AF">
        <w:rPr>
          <w:rFonts w:ascii="Montserrat" w:hAnsi="Montserrat"/>
        </w:rPr>
        <w:t>fronteiriças</w:t>
      </w:r>
      <w:proofErr w:type="spellEnd"/>
    </w:p>
    <w:p w14:paraId="3D6604EF" w14:textId="647A7532" w:rsidR="00BD0421" w:rsidRPr="00BD0421" w:rsidRDefault="00BD0421" w:rsidP="00BD0421">
      <w:pPr>
        <w:rPr>
          <w:rFonts w:ascii="Montserrat" w:hAnsi="Montserrat"/>
        </w:rPr>
      </w:pPr>
      <w:proofErr w:type="gramStart"/>
      <w:r>
        <w:rPr>
          <w:rFonts w:ascii="Montserrat" w:hAnsi="Montserrat"/>
        </w:rPr>
        <w:t>(  )</w:t>
      </w:r>
      <w:proofErr w:type="gram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Crianças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Adolescentes</w:t>
      </w:r>
      <w:proofErr w:type="spellEnd"/>
    </w:p>
    <w:p w14:paraId="0DD80AE3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Quilombolas</w:t>
      </w:r>
      <w:proofErr w:type="spellEnd"/>
    </w:p>
    <w:p w14:paraId="3D60EF37" w14:textId="0F4F7E4C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Populações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em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áreas</w:t>
      </w:r>
      <w:proofErr w:type="spellEnd"/>
      <w:r w:rsidRPr="00BD0421">
        <w:rPr>
          <w:rFonts w:ascii="Montserrat" w:hAnsi="Montserrat"/>
        </w:rPr>
        <w:t xml:space="preserve"> de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vulnerabilidade</w:t>
      </w:r>
      <w:proofErr w:type="spellEnd"/>
      <w:r w:rsidRPr="00BD0421">
        <w:rPr>
          <w:rFonts w:ascii="Montserrat" w:hAnsi="Montserrat"/>
        </w:rPr>
        <w:t xml:space="preserve"> social</w:t>
      </w:r>
    </w:p>
    <w:p w14:paraId="4AC5EF64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Juventude</w:t>
      </w:r>
      <w:proofErr w:type="spellEnd"/>
    </w:p>
    <w:p w14:paraId="267DA413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LGBTQIA+</w:t>
      </w:r>
    </w:p>
    <w:p w14:paraId="3D0C3116" w14:textId="77777777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Ribeirinhos</w:t>
      </w:r>
      <w:proofErr w:type="spellEnd"/>
    </w:p>
    <w:p w14:paraId="20D3C966" w14:textId="3938785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População</w:t>
      </w:r>
      <w:proofErr w:type="spellEnd"/>
      <w:r w:rsidRPr="00BD0421">
        <w:rPr>
          <w:rFonts w:ascii="Montserrat" w:hAnsi="Montserrat"/>
        </w:rPr>
        <w:t xml:space="preserve"> Rural</w:t>
      </w:r>
    </w:p>
    <w:p w14:paraId="17C3FE13" w14:textId="26DFED8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Outro. Qual?</w:t>
      </w:r>
    </w:p>
    <w:p w14:paraId="72FD602C" w14:textId="07886E41" w:rsidR="00BD0421" w:rsidRPr="00BD0421" w:rsidRDefault="00BD0421" w:rsidP="00BD0421">
      <w:pPr>
        <w:rPr>
          <w:rFonts w:ascii="Montserrat" w:hAnsi="Montserrat"/>
        </w:rPr>
      </w:pPr>
      <w:proofErr w:type="spellStart"/>
      <w:r w:rsidRPr="00BD0421">
        <w:rPr>
          <w:rFonts w:ascii="Montserrat" w:hAnsi="Montserrat"/>
        </w:rPr>
        <w:t>Indique</w:t>
      </w:r>
      <w:proofErr w:type="spellEnd"/>
      <w:r w:rsidRPr="00BD0421">
        <w:rPr>
          <w:rFonts w:ascii="Montserrat" w:hAnsi="Montserrat"/>
        </w:rPr>
        <w:t xml:space="preserve"> a </w:t>
      </w:r>
      <w:proofErr w:type="spellStart"/>
      <w:r w:rsidRPr="00BD0421">
        <w:rPr>
          <w:rFonts w:ascii="Montserrat" w:hAnsi="Montserrat"/>
        </w:rPr>
        <w:t>faixa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etária</w:t>
      </w:r>
      <w:proofErr w:type="spellEnd"/>
      <w:r w:rsidRPr="00BD0421">
        <w:rPr>
          <w:rFonts w:ascii="Montserrat" w:hAnsi="Montserrat"/>
        </w:rPr>
        <w:t xml:space="preserve"> do público </w:t>
      </w:r>
      <w:proofErr w:type="spellStart"/>
      <w:r w:rsidRPr="00BD0421">
        <w:rPr>
          <w:rFonts w:ascii="Montserrat" w:hAnsi="Montserrat"/>
        </w:rPr>
        <w:t>atendido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diretamente</w:t>
      </w:r>
      <w:proofErr w:type="spellEnd"/>
      <w:r w:rsidRPr="00BD0421">
        <w:rPr>
          <w:rFonts w:ascii="Montserrat" w:hAnsi="Montserrat"/>
        </w:rPr>
        <w:t>:</w:t>
      </w:r>
    </w:p>
    <w:p w14:paraId="7D5F72F0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Primeira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Infância</w:t>
      </w:r>
      <w:proofErr w:type="spellEnd"/>
      <w:r w:rsidRPr="00BD0421">
        <w:rPr>
          <w:rFonts w:ascii="Montserrat" w:hAnsi="Montserrat"/>
        </w:rPr>
        <w:t xml:space="preserve">: 0 a 6 </w:t>
      </w:r>
      <w:proofErr w:type="spellStart"/>
      <w:r w:rsidRPr="00BD0421">
        <w:rPr>
          <w:rFonts w:ascii="Montserrat" w:hAnsi="Montserrat"/>
        </w:rPr>
        <w:t>anos</w:t>
      </w:r>
      <w:proofErr w:type="spellEnd"/>
    </w:p>
    <w:p w14:paraId="51C9643C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Crianças</w:t>
      </w:r>
      <w:proofErr w:type="spellEnd"/>
      <w:r w:rsidRPr="00BD0421">
        <w:rPr>
          <w:rFonts w:ascii="Montserrat" w:hAnsi="Montserrat"/>
        </w:rPr>
        <w:t xml:space="preserve">: 7 a 11 </w:t>
      </w:r>
      <w:proofErr w:type="spellStart"/>
      <w:r w:rsidRPr="00BD0421">
        <w:rPr>
          <w:rFonts w:ascii="Montserrat" w:hAnsi="Montserrat"/>
        </w:rPr>
        <w:t>anos</w:t>
      </w:r>
      <w:proofErr w:type="spellEnd"/>
    </w:p>
    <w:p w14:paraId="36174629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Adolescentes</w:t>
      </w:r>
      <w:proofErr w:type="spellEnd"/>
      <w:r w:rsidRPr="00BD0421">
        <w:rPr>
          <w:rFonts w:ascii="Montserrat" w:hAnsi="Montserrat"/>
        </w:rPr>
        <w:t xml:space="preserve"> e Jovens: 12 a 29 </w:t>
      </w:r>
      <w:proofErr w:type="spellStart"/>
      <w:r w:rsidRPr="00BD0421">
        <w:rPr>
          <w:rFonts w:ascii="Montserrat" w:hAnsi="Montserrat"/>
        </w:rPr>
        <w:t>anos</w:t>
      </w:r>
      <w:proofErr w:type="spellEnd"/>
    </w:p>
    <w:p w14:paraId="35EB701B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Adultos</w:t>
      </w:r>
      <w:proofErr w:type="spellEnd"/>
      <w:r w:rsidRPr="00BD0421">
        <w:rPr>
          <w:rFonts w:ascii="Montserrat" w:hAnsi="Montserrat"/>
        </w:rPr>
        <w:t xml:space="preserve">: 30 a 59 </w:t>
      </w:r>
      <w:proofErr w:type="spellStart"/>
      <w:r w:rsidRPr="00BD0421">
        <w:rPr>
          <w:rFonts w:ascii="Montserrat" w:hAnsi="Montserrat"/>
        </w:rPr>
        <w:t>anos</w:t>
      </w:r>
      <w:proofErr w:type="spellEnd"/>
    </w:p>
    <w:p w14:paraId="29985591" w14:textId="7F066FDB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Idosos</w:t>
      </w:r>
      <w:proofErr w:type="spellEnd"/>
      <w:r w:rsidRPr="00BD0421">
        <w:rPr>
          <w:rFonts w:ascii="Montserrat" w:hAnsi="Montserrat"/>
        </w:rPr>
        <w:t xml:space="preserve">: </w:t>
      </w:r>
      <w:proofErr w:type="spellStart"/>
      <w:r w:rsidRPr="00BD0421">
        <w:rPr>
          <w:rFonts w:ascii="Montserrat" w:hAnsi="Montserrat"/>
        </w:rPr>
        <w:t>maior</w:t>
      </w:r>
      <w:proofErr w:type="spellEnd"/>
      <w:r w:rsidRPr="00BD0421">
        <w:rPr>
          <w:rFonts w:ascii="Montserrat" w:hAnsi="Montserrat"/>
        </w:rPr>
        <w:t xml:space="preserve"> de 60 </w:t>
      </w:r>
      <w:proofErr w:type="spellStart"/>
      <w:r w:rsidRPr="00BD0421">
        <w:rPr>
          <w:rFonts w:ascii="Montserrat" w:hAnsi="Montserrat"/>
        </w:rPr>
        <w:t>anos</w:t>
      </w:r>
      <w:proofErr w:type="spellEnd"/>
    </w:p>
    <w:p w14:paraId="54175465" w14:textId="08CE3481" w:rsidR="00BD0421" w:rsidRP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Qual é a </w:t>
      </w:r>
      <w:proofErr w:type="spellStart"/>
      <w:r w:rsidRPr="00BD0421">
        <w:rPr>
          <w:rFonts w:ascii="Montserrat" w:hAnsi="Montserrat"/>
        </w:rPr>
        <w:t>quantidade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aproximada</w:t>
      </w:r>
      <w:proofErr w:type="spellEnd"/>
      <w:r w:rsidRPr="00BD0421">
        <w:rPr>
          <w:rFonts w:ascii="Montserrat" w:hAnsi="Montserrat"/>
        </w:rPr>
        <w:t xml:space="preserve"> de público </w:t>
      </w:r>
      <w:proofErr w:type="spellStart"/>
      <w:r w:rsidRPr="00BD0421">
        <w:rPr>
          <w:rFonts w:ascii="Montserrat" w:hAnsi="Montserrat"/>
        </w:rPr>
        <w:t>atendida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diretamente</w:t>
      </w:r>
      <w:proofErr w:type="spellEnd"/>
      <w:r w:rsidRPr="00BD0421">
        <w:rPr>
          <w:rFonts w:ascii="Montserrat" w:hAnsi="Montserrat"/>
        </w:rPr>
        <w:t xml:space="preserve"> por </w:t>
      </w:r>
      <w:proofErr w:type="spellStart"/>
      <w:r w:rsidRPr="00BD0421">
        <w:rPr>
          <w:rFonts w:ascii="Montserrat" w:hAnsi="Montserrat"/>
        </w:rPr>
        <w:t>ano</w:t>
      </w:r>
      <w:proofErr w:type="spellEnd"/>
      <w:r w:rsidRPr="00BD0421">
        <w:rPr>
          <w:rFonts w:ascii="Montserrat" w:hAnsi="Montserrat"/>
        </w:rPr>
        <w:t>?</w:t>
      </w:r>
    </w:p>
    <w:p w14:paraId="1E0D93CA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50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09EB71D8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de 51 a 100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287B2D8F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de 101 a 200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188F825F" w14:textId="77777777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de 201 a 400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26EA51CA" w14:textId="77777777" w:rsidR="00BD0421" w:rsidRDefault="00BD0421" w:rsidP="00BD0421">
      <w:pPr>
        <w:rPr>
          <w:rFonts w:ascii="Montserrat" w:hAnsi="Montserrat"/>
        </w:rPr>
      </w:pPr>
    </w:p>
    <w:p w14:paraId="54892B8F" w14:textId="69C0DCFA" w:rsidR="00BD0421" w:rsidRP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de 401 a 600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1B2F5AC0" w14:textId="2D58FDDE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( )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mais</w:t>
      </w:r>
      <w:proofErr w:type="spellEnd"/>
      <w:r w:rsidRPr="00BD0421">
        <w:rPr>
          <w:rFonts w:ascii="Montserrat" w:hAnsi="Montserrat"/>
        </w:rPr>
        <w:t xml:space="preserve"> de 601 </w:t>
      </w:r>
      <w:proofErr w:type="spellStart"/>
      <w:r w:rsidRPr="00BD0421">
        <w:rPr>
          <w:rFonts w:ascii="Montserrat" w:hAnsi="Montserrat"/>
        </w:rPr>
        <w:t>pessoas</w:t>
      </w:r>
      <w:proofErr w:type="spellEnd"/>
    </w:p>
    <w:p w14:paraId="6E86F0A3" w14:textId="77777777" w:rsidR="00D24192" w:rsidRDefault="00D24192">
      <w:pPr>
        <w:rPr>
          <w:rFonts w:ascii="Montserrat" w:hAnsi="Montserrat"/>
        </w:rPr>
      </w:pPr>
    </w:p>
    <w:p w14:paraId="2DA3D8B8" w14:textId="4F0ADB2B" w:rsidR="00EE4798" w:rsidRDefault="00000000">
      <w:pPr>
        <w:rPr>
          <w:rFonts w:ascii="Montserrat" w:hAnsi="Montserrat"/>
        </w:rPr>
      </w:pPr>
      <w:proofErr w:type="spellStart"/>
      <w:r w:rsidRPr="00704E77">
        <w:rPr>
          <w:rFonts w:ascii="Montserrat" w:hAnsi="Montserrat"/>
        </w:rPr>
        <w:t>Descreva</w:t>
      </w:r>
      <w:proofErr w:type="spellEnd"/>
      <w:r w:rsidRPr="00704E77">
        <w:rPr>
          <w:rFonts w:ascii="Montserrat" w:hAnsi="Montserrat"/>
        </w:rPr>
        <w:t xml:space="preserve"> as </w:t>
      </w:r>
      <w:proofErr w:type="spellStart"/>
      <w:r w:rsidRPr="00704E77">
        <w:rPr>
          <w:rFonts w:ascii="Montserrat" w:hAnsi="Montserrat"/>
        </w:rPr>
        <w:t>atividades</w:t>
      </w:r>
      <w:proofErr w:type="spellEnd"/>
      <w:r w:rsidRPr="00704E77">
        <w:rPr>
          <w:rFonts w:ascii="Montserrat" w:hAnsi="Montserrat"/>
        </w:rPr>
        <w:t xml:space="preserve"> </w:t>
      </w:r>
      <w:proofErr w:type="spellStart"/>
      <w:r w:rsidRPr="00704E77">
        <w:rPr>
          <w:rFonts w:ascii="Montserrat" w:hAnsi="Montserrat"/>
        </w:rPr>
        <w:t>desenvolvidas</w:t>
      </w:r>
      <w:proofErr w:type="spellEnd"/>
      <w:r w:rsidRPr="00704E77">
        <w:rPr>
          <w:rFonts w:ascii="Montserrat" w:hAnsi="Montserrat"/>
        </w:rPr>
        <w:t xml:space="preserve"> (</w:t>
      </w:r>
      <w:proofErr w:type="spellStart"/>
      <w:r w:rsidRPr="00704E77">
        <w:rPr>
          <w:rFonts w:ascii="Montserrat" w:hAnsi="Montserrat"/>
        </w:rPr>
        <w:t>até</w:t>
      </w:r>
      <w:proofErr w:type="spellEnd"/>
      <w:r w:rsidRPr="00704E77">
        <w:rPr>
          <w:rFonts w:ascii="Montserrat" w:hAnsi="Montserrat"/>
        </w:rPr>
        <w:t xml:space="preserve"> 800 </w:t>
      </w:r>
      <w:proofErr w:type="spellStart"/>
      <w:r w:rsidRPr="00704E77">
        <w:rPr>
          <w:rFonts w:ascii="Montserrat" w:hAnsi="Montserrat"/>
        </w:rPr>
        <w:t>caracteres</w:t>
      </w:r>
      <w:proofErr w:type="spellEnd"/>
      <w:r w:rsidRPr="00704E77">
        <w:rPr>
          <w:rFonts w:ascii="Montserrat" w:hAnsi="Montserrat"/>
        </w:rPr>
        <w:t>):</w:t>
      </w:r>
    </w:p>
    <w:p w14:paraId="4DC942A2" w14:textId="7EFA24BE" w:rsidR="00704E77" w:rsidRDefault="00704E77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5481A" w14:textId="5BD0875C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Quais </w:t>
      </w:r>
      <w:proofErr w:type="spellStart"/>
      <w:r w:rsidRPr="00BD0421">
        <w:rPr>
          <w:rFonts w:ascii="Montserrat" w:hAnsi="Montserrat"/>
        </w:rPr>
        <w:t>estratégias</w:t>
      </w:r>
      <w:proofErr w:type="spellEnd"/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adota</w:t>
      </w:r>
      <w:proofErr w:type="spellEnd"/>
      <w:r w:rsidRPr="00BD0421">
        <w:rPr>
          <w:rFonts w:ascii="Montserrat" w:hAnsi="Montserrat"/>
        </w:rPr>
        <w:t xml:space="preserve"> para </w:t>
      </w:r>
      <w:proofErr w:type="spellStart"/>
      <w:r w:rsidRPr="00BD0421">
        <w:rPr>
          <w:rFonts w:ascii="Montserrat" w:hAnsi="Montserrat"/>
        </w:rPr>
        <w:t>promover</w:t>
      </w:r>
      <w:proofErr w:type="spellEnd"/>
      <w:r w:rsidRPr="00BD0421">
        <w:rPr>
          <w:rFonts w:ascii="Montserrat" w:hAnsi="Montserrat"/>
        </w:rPr>
        <w:t xml:space="preserve"> a </w:t>
      </w:r>
      <w:proofErr w:type="spellStart"/>
      <w:r w:rsidRPr="00BD0421">
        <w:rPr>
          <w:rFonts w:ascii="Montserrat" w:hAnsi="Montserrat"/>
        </w:rPr>
        <w:t>criação</w:t>
      </w:r>
      <w:proofErr w:type="spellEnd"/>
      <w:r w:rsidRPr="00BD0421">
        <w:rPr>
          <w:rFonts w:ascii="Montserrat" w:hAnsi="Montserrat"/>
        </w:rPr>
        <w:t xml:space="preserve"> e a </w:t>
      </w:r>
      <w:proofErr w:type="spellStart"/>
      <w:r w:rsidRPr="00BD0421">
        <w:rPr>
          <w:rFonts w:ascii="Montserrat" w:hAnsi="Montserrat"/>
        </w:rPr>
        <w:t>produção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artística</w:t>
      </w:r>
      <w:proofErr w:type="spellEnd"/>
      <w:r w:rsidRPr="00BD0421">
        <w:rPr>
          <w:rFonts w:ascii="Montserrat" w:hAnsi="Montserrat"/>
        </w:rPr>
        <w:t xml:space="preserve"> e cultural?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02A6712B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B883E" w14:textId="77777777" w:rsidR="00BD0421" w:rsidRPr="00BD0421" w:rsidRDefault="00BD0421" w:rsidP="00BD0421">
      <w:pPr>
        <w:rPr>
          <w:rFonts w:ascii="Montserrat" w:hAnsi="Montserrat"/>
        </w:rPr>
      </w:pPr>
    </w:p>
    <w:p w14:paraId="7574E693" w14:textId="77777777" w:rsidR="00BD0421" w:rsidRDefault="00BD0421" w:rsidP="00BD0421">
      <w:pPr>
        <w:rPr>
          <w:rFonts w:ascii="Montserrat" w:hAnsi="Montserrat"/>
        </w:rPr>
      </w:pPr>
    </w:p>
    <w:p w14:paraId="4A644E4B" w14:textId="77777777" w:rsidR="00BD0421" w:rsidRDefault="00BD0421" w:rsidP="00BD0421">
      <w:pPr>
        <w:rPr>
          <w:rFonts w:ascii="Montserrat" w:hAnsi="Montserrat"/>
        </w:rPr>
      </w:pPr>
    </w:p>
    <w:p w14:paraId="7427EE7B" w14:textId="30664196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estimula</w:t>
      </w:r>
      <w:proofErr w:type="spellEnd"/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exploração</w:t>
      </w:r>
      <w:proofErr w:type="spellEnd"/>
      <w:r w:rsidRPr="00BD0421">
        <w:rPr>
          <w:rFonts w:ascii="Montserrat" w:hAnsi="Montserrat"/>
        </w:rPr>
        <w:t xml:space="preserve"> de </w:t>
      </w:r>
      <w:proofErr w:type="spellStart"/>
      <w:r w:rsidRPr="00BD0421">
        <w:rPr>
          <w:rFonts w:ascii="Montserrat" w:hAnsi="Montserrat"/>
        </w:rPr>
        <w:t>espaços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públicos</w:t>
      </w:r>
      <w:proofErr w:type="spellEnd"/>
      <w:r w:rsidRPr="00BD0421">
        <w:rPr>
          <w:rFonts w:ascii="Montserrat" w:hAnsi="Montserrat"/>
        </w:rPr>
        <w:t xml:space="preserve"> e privados para </w:t>
      </w:r>
      <w:proofErr w:type="spellStart"/>
      <w:r w:rsidRPr="00BD0421">
        <w:rPr>
          <w:rFonts w:ascii="Montserrat" w:hAnsi="Montserrat"/>
        </w:rPr>
        <w:t>serem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disponibilizados</w:t>
      </w:r>
      <w:proofErr w:type="spellEnd"/>
      <w:r w:rsidRPr="00BD0421">
        <w:rPr>
          <w:rFonts w:ascii="Montserrat" w:hAnsi="Montserrat"/>
        </w:rPr>
        <w:t xml:space="preserve"> para a </w:t>
      </w:r>
      <w:proofErr w:type="spellStart"/>
      <w:r w:rsidRPr="00BD0421">
        <w:rPr>
          <w:rFonts w:ascii="Montserrat" w:hAnsi="Montserrat"/>
        </w:rPr>
        <w:t>ação</w:t>
      </w:r>
      <w:proofErr w:type="spellEnd"/>
      <w:r w:rsidRPr="00BD0421">
        <w:rPr>
          <w:rFonts w:ascii="Montserrat" w:hAnsi="Montserrat"/>
        </w:rPr>
        <w:t xml:space="preserve"> cultural?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329658CE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44F679" w14:textId="04FE0F05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promove</w:t>
      </w:r>
      <w:proofErr w:type="spellEnd"/>
      <w:r w:rsidRPr="00BD0421">
        <w:rPr>
          <w:rFonts w:ascii="Montserrat" w:hAnsi="Montserrat"/>
        </w:rPr>
        <w:t xml:space="preserve"> a </w:t>
      </w:r>
      <w:proofErr w:type="spellStart"/>
      <w:r w:rsidRPr="00BD0421">
        <w:rPr>
          <w:rFonts w:ascii="Montserrat" w:hAnsi="Montserrat"/>
        </w:rPr>
        <w:t>diversidade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brasileira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garantindo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diálogos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interculturais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6CC26444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21129" w14:textId="77777777" w:rsidR="00BD0421" w:rsidRDefault="00BD0421" w:rsidP="00BD0421">
      <w:pPr>
        <w:rPr>
          <w:rFonts w:ascii="Montserrat" w:hAnsi="Montserrat"/>
        </w:rPr>
      </w:pPr>
    </w:p>
    <w:p w14:paraId="5185C449" w14:textId="77777777" w:rsidR="00BD0421" w:rsidRDefault="00BD0421" w:rsidP="00BD0421">
      <w:pPr>
        <w:rPr>
          <w:rFonts w:ascii="Montserrat" w:hAnsi="Montserrat"/>
        </w:rPr>
      </w:pPr>
    </w:p>
    <w:p w14:paraId="7BDCF774" w14:textId="77777777" w:rsidR="00BD0421" w:rsidRDefault="00BD0421" w:rsidP="00BD0421">
      <w:pPr>
        <w:rPr>
          <w:rFonts w:ascii="Montserrat" w:hAnsi="Montserrat"/>
        </w:rPr>
      </w:pPr>
    </w:p>
    <w:p w14:paraId="24ECFAAE" w14:textId="77777777" w:rsidR="00BD0421" w:rsidRDefault="00BD0421" w:rsidP="00BD0421">
      <w:pPr>
        <w:rPr>
          <w:rFonts w:ascii="Montserrat" w:hAnsi="Montserrat"/>
        </w:rPr>
      </w:pPr>
    </w:p>
    <w:p w14:paraId="3725D15A" w14:textId="77777777" w:rsidR="00BD0421" w:rsidRDefault="00BD0421" w:rsidP="00BD0421">
      <w:pPr>
        <w:rPr>
          <w:rFonts w:ascii="Montserrat" w:hAnsi="Montserrat"/>
        </w:rPr>
      </w:pPr>
    </w:p>
    <w:p w14:paraId="12DDC389" w14:textId="43D3403E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promove</w:t>
      </w:r>
      <w:proofErr w:type="spellEnd"/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inclusão</w:t>
      </w:r>
      <w:proofErr w:type="spellEnd"/>
      <w:r w:rsidRPr="00BD0421">
        <w:rPr>
          <w:rFonts w:ascii="Montserrat" w:hAnsi="Montserrat"/>
        </w:rPr>
        <w:t xml:space="preserve"> cultural da </w:t>
      </w:r>
      <w:proofErr w:type="spellStart"/>
      <w:r w:rsidRPr="00BD0421">
        <w:rPr>
          <w:rFonts w:ascii="Montserrat" w:hAnsi="Montserrat"/>
        </w:rPr>
        <w:t>população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idosa</w:t>
      </w:r>
      <w:proofErr w:type="spellEnd"/>
      <w:r w:rsidRPr="00BD0421">
        <w:rPr>
          <w:rFonts w:ascii="Montserrat" w:hAnsi="Montserrat"/>
        </w:rPr>
        <w:t xml:space="preserve">, de </w:t>
      </w:r>
      <w:proofErr w:type="spellStart"/>
      <w:r w:rsidRPr="00BD0421">
        <w:rPr>
          <w:rFonts w:ascii="Montserrat" w:hAnsi="Montserrat"/>
        </w:rPr>
        <w:t>mulheres</w:t>
      </w:r>
      <w:proofErr w:type="spellEnd"/>
      <w:r w:rsidRPr="00BD0421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jovens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pessoas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negras</w:t>
      </w:r>
      <w:proofErr w:type="spellEnd"/>
      <w:r w:rsidRPr="00BD0421">
        <w:rPr>
          <w:rFonts w:ascii="Montserrat" w:hAnsi="Montserrat"/>
        </w:rPr>
        <w:t xml:space="preserve">, com </w:t>
      </w:r>
      <w:proofErr w:type="spellStart"/>
      <w:r w:rsidRPr="00BD0421">
        <w:rPr>
          <w:rFonts w:ascii="Montserrat" w:hAnsi="Montserrat"/>
        </w:rPr>
        <w:t>deficiência</w:t>
      </w:r>
      <w:proofErr w:type="spellEnd"/>
      <w:r w:rsidRPr="00BD0421">
        <w:rPr>
          <w:rFonts w:ascii="Montserrat" w:hAnsi="Montserrat"/>
        </w:rPr>
        <w:t>, LGBTQIAP+ e/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de </w:t>
      </w:r>
      <w:proofErr w:type="spellStart"/>
      <w:r w:rsidRPr="00BD0421">
        <w:rPr>
          <w:rFonts w:ascii="Montserrat" w:hAnsi="Montserrat"/>
        </w:rPr>
        <w:t>baixa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renda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combatendo</w:t>
      </w:r>
      <w:proofErr w:type="spellEnd"/>
      <w:r w:rsidRPr="00BD0421">
        <w:rPr>
          <w:rFonts w:ascii="Montserrat" w:hAnsi="Montserrat"/>
        </w:rPr>
        <w:t xml:space="preserve"> as </w:t>
      </w:r>
      <w:proofErr w:type="spellStart"/>
      <w:r w:rsidRPr="00BD0421">
        <w:rPr>
          <w:rFonts w:ascii="Montserrat" w:hAnsi="Montserrat"/>
        </w:rPr>
        <w:t>desigualdades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sociais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6A892F0E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63E97" w14:textId="78D5ADB9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contribui</w:t>
      </w:r>
      <w:proofErr w:type="spellEnd"/>
      <w:r w:rsidRPr="00BD0421">
        <w:rPr>
          <w:rFonts w:ascii="Montserrat" w:hAnsi="Montserrat"/>
        </w:rPr>
        <w:t xml:space="preserve"> para o </w:t>
      </w:r>
      <w:proofErr w:type="spellStart"/>
      <w:r w:rsidRPr="00BD0421">
        <w:rPr>
          <w:rFonts w:ascii="Montserrat" w:hAnsi="Montserrat"/>
        </w:rPr>
        <w:t>fortalecimento</w:t>
      </w:r>
      <w:proofErr w:type="spellEnd"/>
      <w:r w:rsidRPr="00BD0421">
        <w:rPr>
          <w:rFonts w:ascii="Montserrat" w:hAnsi="Montserrat"/>
        </w:rPr>
        <w:t xml:space="preserve"> da </w:t>
      </w:r>
      <w:proofErr w:type="spellStart"/>
      <w:r w:rsidRPr="00BD0421">
        <w:rPr>
          <w:rFonts w:ascii="Montserrat" w:hAnsi="Montserrat"/>
        </w:rPr>
        <w:t>autonomia</w:t>
      </w:r>
      <w:proofErr w:type="spellEnd"/>
      <w:r w:rsidRPr="00BD0421">
        <w:rPr>
          <w:rFonts w:ascii="Montserrat" w:hAnsi="Montserrat"/>
        </w:rPr>
        <w:t xml:space="preserve"> social das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comunidades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3DA9AE5E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22B08" w14:textId="77777777" w:rsidR="00BD0421" w:rsidRDefault="00BD0421" w:rsidP="00BD0421">
      <w:pPr>
        <w:rPr>
          <w:rFonts w:ascii="Montserrat" w:hAnsi="Montserrat"/>
        </w:rPr>
      </w:pPr>
    </w:p>
    <w:p w14:paraId="75F9E302" w14:textId="77777777" w:rsidR="00BD0421" w:rsidRDefault="00BD0421" w:rsidP="00BD0421">
      <w:pPr>
        <w:rPr>
          <w:rFonts w:ascii="Montserrat" w:hAnsi="Montserrat"/>
        </w:rPr>
      </w:pPr>
    </w:p>
    <w:p w14:paraId="6350D09F" w14:textId="77777777" w:rsidR="00BD0421" w:rsidRDefault="00BD0421" w:rsidP="00BD0421">
      <w:pPr>
        <w:rPr>
          <w:rFonts w:ascii="Montserrat" w:hAnsi="Montserrat"/>
        </w:rPr>
      </w:pPr>
    </w:p>
    <w:p w14:paraId="3D47AD32" w14:textId="77777777" w:rsidR="00BD0421" w:rsidRPr="00BD0421" w:rsidRDefault="00BD0421" w:rsidP="00BD0421">
      <w:pPr>
        <w:rPr>
          <w:rFonts w:ascii="Montserrat" w:hAnsi="Montserrat"/>
        </w:rPr>
      </w:pPr>
    </w:p>
    <w:p w14:paraId="01BCA4CF" w14:textId="1827A820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promove</w:t>
      </w:r>
      <w:proofErr w:type="spellEnd"/>
      <w:r w:rsidRPr="00BD0421">
        <w:rPr>
          <w:rFonts w:ascii="Montserrat" w:hAnsi="Montserrat"/>
        </w:rPr>
        <w:t xml:space="preserve"> o </w:t>
      </w:r>
      <w:proofErr w:type="spellStart"/>
      <w:r w:rsidRPr="00BD0421">
        <w:rPr>
          <w:rFonts w:ascii="Montserrat" w:hAnsi="Montserrat"/>
        </w:rPr>
        <w:t>intercâmbio</w:t>
      </w:r>
      <w:proofErr w:type="spellEnd"/>
      <w:r w:rsidRPr="00BD0421">
        <w:rPr>
          <w:rFonts w:ascii="Montserrat" w:hAnsi="Montserrat"/>
        </w:rPr>
        <w:t xml:space="preserve"> entre </w:t>
      </w:r>
      <w:proofErr w:type="spellStart"/>
      <w:r w:rsidRPr="00BD0421">
        <w:rPr>
          <w:rFonts w:ascii="Montserrat" w:hAnsi="Montserrat"/>
        </w:rPr>
        <w:t>diferentes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segmentos</w:t>
      </w:r>
      <w:proofErr w:type="spellEnd"/>
      <w:r w:rsidRPr="00BD0421">
        <w:rPr>
          <w:rFonts w:ascii="Montserrat" w:hAnsi="Montserrat"/>
        </w:rPr>
        <w:t xml:space="preserve"> da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comunidade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23B1F9C5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9A0FC" w14:textId="7C2CAABA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estimula</w:t>
      </w:r>
      <w:proofErr w:type="spellEnd"/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articulação</w:t>
      </w:r>
      <w:proofErr w:type="spellEnd"/>
      <w:r w:rsidRPr="00BD0421">
        <w:rPr>
          <w:rFonts w:ascii="Montserrat" w:hAnsi="Montserrat"/>
        </w:rPr>
        <w:t xml:space="preserve"> das redes </w:t>
      </w:r>
      <w:proofErr w:type="spellStart"/>
      <w:r w:rsidRPr="00BD0421">
        <w:rPr>
          <w:rFonts w:ascii="Montserrat" w:hAnsi="Montserrat"/>
        </w:rPr>
        <w:t>sociais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culturais</w:t>
      </w:r>
      <w:proofErr w:type="spellEnd"/>
      <w:r w:rsidRPr="00BD0421">
        <w:rPr>
          <w:rFonts w:ascii="Montserrat" w:hAnsi="Montserrat"/>
        </w:rPr>
        <w:t xml:space="preserve"> e dessas com </w:t>
      </w:r>
      <w:proofErr w:type="gramStart"/>
      <w:r w:rsidRPr="00BD0421">
        <w:rPr>
          <w:rFonts w:ascii="Montserrat" w:hAnsi="Montserrat"/>
        </w:rPr>
        <w:t>a</w:t>
      </w:r>
      <w:proofErr w:type="gram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educação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4681D532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34336" w14:textId="3274D0FA" w:rsidR="00BD0421" w:rsidRPr="00BD0421" w:rsidRDefault="00BD0421" w:rsidP="00BD0421">
      <w:pPr>
        <w:rPr>
          <w:rFonts w:ascii="Montserrat" w:hAnsi="Montserrat"/>
        </w:rPr>
      </w:pPr>
    </w:p>
    <w:p w14:paraId="5D834FA4" w14:textId="77777777" w:rsidR="00BD0421" w:rsidRDefault="00BD0421" w:rsidP="00BD0421">
      <w:pPr>
        <w:rPr>
          <w:rFonts w:ascii="Montserrat" w:hAnsi="Montserrat"/>
        </w:rPr>
      </w:pPr>
    </w:p>
    <w:p w14:paraId="55D0A936" w14:textId="77777777" w:rsidR="00BD0421" w:rsidRDefault="00BD0421" w:rsidP="00BD0421">
      <w:pPr>
        <w:rPr>
          <w:rFonts w:ascii="Montserrat" w:hAnsi="Montserrat"/>
        </w:rPr>
      </w:pPr>
    </w:p>
    <w:p w14:paraId="158370DD" w14:textId="77777777" w:rsidR="00BD0421" w:rsidRDefault="00BD0421" w:rsidP="00BD0421">
      <w:pPr>
        <w:rPr>
          <w:rFonts w:ascii="Montserrat" w:hAnsi="Montserrat"/>
        </w:rPr>
      </w:pPr>
    </w:p>
    <w:p w14:paraId="47A09187" w14:textId="77777777" w:rsidR="00BD0421" w:rsidRDefault="00BD0421" w:rsidP="00BD0421">
      <w:pPr>
        <w:rPr>
          <w:rFonts w:ascii="Montserrat" w:hAnsi="Montserrat"/>
        </w:rPr>
      </w:pPr>
    </w:p>
    <w:p w14:paraId="54B75EE1" w14:textId="77777777" w:rsidR="00BD0421" w:rsidRDefault="00BD0421" w:rsidP="00BD0421">
      <w:pPr>
        <w:rPr>
          <w:rFonts w:ascii="Montserrat" w:hAnsi="Montserrat"/>
        </w:rPr>
      </w:pPr>
    </w:p>
    <w:p w14:paraId="086EB14B" w14:textId="6B20785E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adota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princípios</w:t>
      </w:r>
      <w:proofErr w:type="spellEnd"/>
      <w:r w:rsidRPr="00BD0421">
        <w:rPr>
          <w:rFonts w:ascii="Montserrat" w:hAnsi="Montserrat"/>
        </w:rPr>
        <w:t xml:space="preserve"> de </w:t>
      </w:r>
      <w:proofErr w:type="spellStart"/>
      <w:r w:rsidRPr="00BD0421">
        <w:rPr>
          <w:rFonts w:ascii="Montserrat" w:hAnsi="Montserrat"/>
        </w:rPr>
        <w:t>gestão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compartilhada</w:t>
      </w:r>
      <w:proofErr w:type="spellEnd"/>
      <w:r w:rsidRPr="00BD0421">
        <w:rPr>
          <w:rFonts w:ascii="Montserrat" w:hAnsi="Montserrat"/>
        </w:rPr>
        <w:t xml:space="preserve"> entre </w:t>
      </w:r>
      <w:proofErr w:type="spellStart"/>
      <w:r w:rsidRPr="00BD0421">
        <w:rPr>
          <w:rFonts w:ascii="Montserrat" w:hAnsi="Montserrat"/>
        </w:rPr>
        <w:t>atores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culturais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não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governamentais</w:t>
      </w:r>
      <w:proofErr w:type="spellEnd"/>
      <w:r w:rsidRPr="00BD0421">
        <w:rPr>
          <w:rFonts w:ascii="Montserrat" w:hAnsi="Montserrat"/>
        </w:rPr>
        <w:t xml:space="preserve"> e o Estado?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4F46104D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EEDDF" w14:textId="7DC162D1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fomenta</w:t>
      </w:r>
      <w:proofErr w:type="spellEnd"/>
      <w:r w:rsidRPr="00BD0421">
        <w:rPr>
          <w:rFonts w:ascii="Montserrat" w:hAnsi="Montserrat"/>
        </w:rPr>
        <w:t xml:space="preserve"> as </w:t>
      </w:r>
      <w:proofErr w:type="spellStart"/>
      <w:r w:rsidRPr="00BD0421">
        <w:rPr>
          <w:rFonts w:ascii="Montserrat" w:hAnsi="Montserrat"/>
        </w:rPr>
        <w:t>economias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solidária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criativa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5EC53220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863B0" w14:textId="77777777" w:rsidR="00BD0421" w:rsidRPr="00BD0421" w:rsidRDefault="00BD0421" w:rsidP="00BD0421">
      <w:pPr>
        <w:rPr>
          <w:rFonts w:ascii="Montserrat" w:hAnsi="Montserrat"/>
        </w:rPr>
      </w:pPr>
    </w:p>
    <w:p w14:paraId="057F6B6F" w14:textId="77777777" w:rsidR="00BD0421" w:rsidRDefault="00BD0421" w:rsidP="00BD0421">
      <w:pPr>
        <w:rPr>
          <w:rFonts w:ascii="Montserrat" w:hAnsi="Montserrat"/>
        </w:rPr>
      </w:pPr>
    </w:p>
    <w:p w14:paraId="0786EDA2" w14:textId="77777777" w:rsidR="00BD0421" w:rsidRDefault="00BD0421" w:rsidP="00BD0421">
      <w:pPr>
        <w:rPr>
          <w:rFonts w:ascii="Montserrat" w:hAnsi="Montserrat"/>
        </w:rPr>
      </w:pPr>
    </w:p>
    <w:p w14:paraId="4B03AC6A" w14:textId="77777777" w:rsidR="00BD0421" w:rsidRDefault="00BD0421" w:rsidP="00BD0421">
      <w:pPr>
        <w:rPr>
          <w:rFonts w:ascii="Montserrat" w:hAnsi="Montserrat"/>
        </w:rPr>
      </w:pPr>
    </w:p>
    <w:p w14:paraId="29D76E6B" w14:textId="77777777" w:rsidR="00BD0421" w:rsidRDefault="00BD0421" w:rsidP="00BD0421">
      <w:pPr>
        <w:rPr>
          <w:rFonts w:ascii="Montserrat" w:hAnsi="Montserrat"/>
        </w:rPr>
      </w:pPr>
    </w:p>
    <w:p w14:paraId="1ADAFF76" w14:textId="32FB78EA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 </w:t>
      </w: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protege o </w:t>
      </w:r>
      <w:proofErr w:type="spellStart"/>
      <w:r w:rsidRPr="00BD0421">
        <w:rPr>
          <w:rFonts w:ascii="Montserrat" w:hAnsi="Montserrat"/>
        </w:rPr>
        <w:t>patrimônio</w:t>
      </w:r>
      <w:proofErr w:type="spellEnd"/>
      <w:r w:rsidRPr="00BD0421">
        <w:rPr>
          <w:rFonts w:ascii="Montserrat" w:hAnsi="Montserrat"/>
        </w:rPr>
        <w:t xml:space="preserve"> cultural material, </w:t>
      </w:r>
      <w:proofErr w:type="spellStart"/>
      <w:r w:rsidRPr="00BD0421">
        <w:rPr>
          <w:rFonts w:ascii="Montserrat" w:hAnsi="Montserrat"/>
        </w:rPr>
        <w:t>imaterial</w:t>
      </w:r>
      <w:proofErr w:type="spellEnd"/>
      <w:r w:rsidRPr="00BD0421">
        <w:rPr>
          <w:rFonts w:ascii="Montserrat" w:hAnsi="Montserrat"/>
        </w:rPr>
        <w:t xml:space="preserve"> e/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promove</w:t>
      </w:r>
      <w:proofErr w:type="spellEnd"/>
      <w:r w:rsidRPr="00BD0421">
        <w:rPr>
          <w:rFonts w:ascii="Montserrat" w:hAnsi="Montserrat"/>
        </w:rPr>
        <w:t xml:space="preserve"> as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memórias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comunitárias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1D4DEE18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34CF2" w14:textId="23C728E8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apoia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incentiva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manifestações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culturais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tradicionais</w:t>
      </w:r>
      <w:proofErr w:type="spellEnd"/>
      <w:r w:rsidRPr="00BD0421">
        <w:rPr>
          <w:rFonts w:ascii="Montserrat" w:hAnsi="Montserrat"/>
        </w:rPr>
        <w:t xml:space="preserve"> e</w:t>
      </w:r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populares</w:t>
      </w:r>
      <w:proofErr w:type="spellEnd"/>
      <w:r w:rsidRPr="00BD0421">
        <w:rPr>
          <w:rFonts w:ascii="Montserrat" w:hAnsi="Montserrat"/>
        </w:rPr>
        <w:t xml:space="preserve">? Se sim,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7BD34CDE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91E7B" w14:textId="77777777" w:rsidR="00BD0421" w:rsidRPr="00BD0421" w:rsidRDefault="00BD0421" w:rsidP="00BD0421">
      <w:pPr>
        <w:rPr>
          <w:rFonts w:ascii="Montserrat" w:hAnsi="Montserrat"/>
        </w:rPr>
      </w:pPr>
    </w:p>
    <w:p w14:paraId="42FC85E0" w14:textId="77777777" w:rsidR="00BD0421" w:rsidRDefault="00BD0421" w:rsidP="00BD0421">
      <w:pPr>
        <w:rPr>
          <w:rFonts w:ascii="Montserrat" w:hAnsi="Montserrat"/>
        </w:rPr>
      </w:pPr>
    </w:p>
    <w:p w14:paraId="1F048A45" w14:textId="77777777" w:rsidR="00BD0421" w:rsidRDefault="00BD0421" w:rsidP="00BD0421">
      <w:pPr>
        <w:rPr>
          <w:rFonts w:ascii="Montserrat" w:hAnsi="Montserrat"/>
        </w:rPr>
      </w:pPr>
    </w:p>
    <w:p w14:paraId="092C59A3" w14:textId="77777777" w:rsidR="00BD0421" w:rsidRDefault="00BD0421" w:rsidP="00BD0421">
      <w:pPr>
        <w:rPr>
          <w:rFonts w:ascii="Montserrat" w:hAnsi="Montserrat"/>
        </w:rPr>
      </w:pPr>
    </w:p>
    <w:p w14:paraId="52555FB2" w14:textId="77777777" w:rsidR="00BD0421" w:rsidRDefault="00BD0421" w:rsidP="00BD0421">
      <w:pPr>
        <w:rPr>
          <w:rFonts w:ascii="Montserrat" w:hAnsi="Montserrat"/>
        </w:rPr>
      </w:pPr>
    </w:p>
    <w:p w14:paraId="5A5DF7A6" w14:textId="66D78583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realiza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atividades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culturais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gratuitas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abertas</w:t>
      </w:r>
      <w:proofErr w:type="spellEnd"/>
      <w:r w:rsidRPr="00BD0421">
        <w:rPr>
          <w:rFonts w:ascii="Montserrat" w:hAnsi="Montserrat"/>
        </w:rPr>
        <w:t xml:space="preserve"> com </w:t>
      </w:r>
      <w:proofErr w:type="spellStart"/>
      <w:r w:rsidRPr="00BD0421">
        <w:rPr>
          <w:rFonts w:ascii="Montserrat" w:hAnsi="Montserrat"/>
        </w:rPr>
        <w:t>regularidade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na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comunidade</w:t>
      </w:r>
      <w:proofErr w:type="spellEnd"/>
      <w:r w:rsidRPr="00BD0421">
        <w:rPr>
          <w:rFonts w:ascii="Montserrat" w:hAnsi="Montserrat"/>
        </w:rPr>
        <w:t xml:space="preserve">? Se sim </w:t>
      </w:r>
      <w:proofErr w:type="spellStart"/>
      <w:r w:rsidRPr="00BD0421">
        <w:rPr>
          <w:rFonts w:ascii="Montserrat" w:hAnsi="Montserrat"/>
        </w:rPr>
        <w:t>como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74DB4EA5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D22C7" w14:textId="09A6531A" w:rsidR="00BD0421" w:rsidRDefault="00BD0421" w:rsidP="00BD0421">
      <w:pPr>
        <w:rPr>
          <w:rFonts w:ascii="Montserrat" w:hAnsi="Montserrat"/>
        </w:rPr>
      </w:pPr>
      <w:r w:rsidRPr="00BD0421">
        <w:rPr>
          <w:rFonts w:ascii="Montserrat" w:hAnsi="Montserrat"/>
        </w:rPr>
        <w:t xml:space="preserve">As </w:t>
      </w:r>
      <w:proofErr w:type="spellStart"/>
      <w:r w:rsidRPr="00BD0421">
        <w:rPr>
          <w:rFonts w:ascii="Montserrat" w:hAnsi="Montserrat"/>
        </w:rPr>
        <w:t>ações</w:t>
      </w:r>
      <w:proofErr w:type="spellEnd"/>
      <w:r w:rsidRPr="00BD0421">
        <w:rPr>
          <w:rFonts w:ascii="Montserrat" w:hAnsi="Montserrat"/>
        </w:rPr>
        <w:t xml:space="preserve"> da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estão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relacionadas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aos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eixos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estruturantes</w:t>
      </w:r>
      <w:proofErr w:type="spellEnd"/>
      <w:r w:rsidRPr="00BD0421">
        <w:rPr>
          <w:rFonts w:ascii="Montserrat" w:hAnsi="Montserrat"/>
        </w:rPr>
        <w:t xml:space="preserve"> da Política</w:t>
      </w:r>
      <w:r>
        <w:rPr>
          <w:rFonts w:ascii="Montserrat" w:hAnsi="Montserrat"/>
        </w:rPr>
        <w:t xml:space="preserve"> </w:t>
      </w:r>
      <w:r w:rsidRPr="00BD0421">
        <w:rPr>
          <w:rFonts w:ascii="Montserrat" w:hAnsi="Montserrat"/>
        </w:rPr>
        <w:t xml:space="preserve">Nacional de Cultura Viva (PNCV), por meio de </w:t>
      </w:r>
      <w:proofErr w:type="spellStart"/>
      <w:r w:rsidRPr="00BD0421">
        <w:rPr>
          <w:rFonts w:ascii="Montserrat" w:hAnsi="Montserrat"/>
        </w:rPr>
        <w:t>ações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nas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áreas</w:t>
      </w:r>
      <w:proofErr w:type="spellEnd"/>
      <w:r w:rsidRPr="00BD0421">
        <w:rPr>
          <w:rFonts w:ascii="Montserrat" w:hAnsi="Montserrat"/>
        </w:rPr>
        <w:t xml:space="preserve"> de </w:t>
      </w:r>
      <w:proofErr w:type="spellStart"/>
      <w:r w:rsidRPr="00BD0421">
        <w:rPr>
          <w:rFonts w:ascii="Montserrat" w:hAnsi="Montserrat"/>
        </w:rPr>
        <w:t>formação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produção</w:t>
      </w:r>
      <w:proofErr w:type="spellEnd"/>
      <w:r w:rsidRPr="00BD0421">
        <w:rPr>
          <w:rFonts w:ascii="Montserrat" w:hAnsi="Montserrat"/>
        </w:rPr>
        <w:t xml:space="preserve"> e/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difusão</w:t>
      </w:r>
      <w:proofErr w:type="spellEnd"/>
      <w:r>
        <w:rPr>
          <w:rFonts w:ascii="Montserrat" w:hAnsi="Montserrat"/>
        </w:rPr>
        <w:t xml:space="preserve"> </w:t>
      </w:r>
      <w:r w:rsidRPr="00BD0421">
        <w:rPr>
          <w:rFonts w:ascii="Montserrat" w:hAnsi="Montserrat"/>
        </w:rPr>
        <w:t xml:space="preserve">sociocultural de </w:t>
      </w:r>
      <w:proofErr w:type="spellStart"/>
      <w:r w:rsidRPr="00BD0421">
        <w:rPr>
          <w:rFonts w:ascii="Montserrat" w:hAnsi="Montserrat"/>
        </w:rPr>
        <w:t>maneira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continuada</w:t>
      </w:r>
      <w:proofErr w:type="spellEnd"/>
      <w:r w:rsidRPr="00BD0421">
        <w:rPr>
          <w:rFonts w:ascii="Montserrat" w:hAnsi="Montserrat"/>
        </w:rPr>
        <w:t>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0908AC5D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240CB8" w14:textId="77777777" w:rsidR="00BD0421" w:rsidRPr="00BD0421" w:rsidRDefault="00BD0421" w:rsidP="00BD0421">
      <w:pPr>
        <w:rPr>
          <w:rFonts w:ascii="Montserrat" w:hAnsi="Montserrat"/>
        </w:rPr>
      </w:pPr>
    </w:p>
    <w:p w14:paraId="75C94E6B" w14:textId="77777777" w:rsidR="00BD0421" w:rsidRDefault="00BD0421" w:rsidP="00BD0421">
      <w:pPr>
        <w:rPr>
          <w:rFonts w:ascii="Montserrat" w:hAnsi="Montserrat"/>
        </w:rPr>
      </w:pPr>
    </w:p>
    <w:p w14:paraId="0C9F66B9" w14:textId="77777777" w:rsidR="00BD0421" w:rsidRDefault="00BD0421" w:rsidP="00BD0421">
      <w:pPr>
        <w:rPr>
          <w:rFonts w:ascii="Montserrat" w:hAnsi="Montserrat"/>
        </w:rPr>
      </w:pPr>
    </w:p>
    <w:p w14:paraId="2AF735E0" w14:textId="77777777" w:rsidR="00BD0421" w:rsidRDefault="00BD0421" w:rsidP="00BD0421">
      <w:pPr>
        <w:rPr>
          <w:rFonts w:ascii="Montserrat" w:hAnsi="Montserrat"/>
        </w:rPr>
      </w:pPr>
    </w:p>
    <w:p w14:paraId="0D85F0EB" w14:textId="5AC0F2AF" w:rsidR="00BD0421" w:rsidRDefault="00BD0421" w:rsidP="00BD0421">
      <w:pPr>
        <w:rPr>
          <w:rFonts w:ascii="Montserrat" w:hAnsi="Montserrat"/>
        </w:rPr>
      </w:pPr>
      <w:proofErr w:type="gramStart"/>
      <w:r w:rsidRPr="00BD0421">
        <w:rPr>
          <w:rFonts w:ascii="Montserrat" w:hAnsi="Montserrat"/>
        </w:rPr>
        <w:t>A</w:t>
      </w:r>
      <w:proofErr w:type="gram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entidade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ou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coletivo</w:t>
      </w:r>
      <w:proofErr w:type="spellEnd"/>
      <w:r w:rsidRPr="00BD0421">
        <w:rPr>
          <w:rFonts w:ascii="Montserrat" w:hAnsi="Montserrat"/>
        </w:rPr>
        <w:t xml:space="preserve"> cultural </w:t>
      </w:r>
      <w:proofErr w:type="spellStart"/>
      <w:r w:rsidRPr="00BD0421">
        <w:rPr>
          <w:rFonts w:ascii="Montserrat" w:hAnsi="Montserrat"/>
        </w:rPr>
        <w:t>possui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articulação</w:t>
      </w:r>
      <w:proofErr w:type="spellEnd"/>
      <w:r w:rsidRPr="00BD0421">
        <w:rPr>
          <w:rFonts w:ascii="Montserrat" w:hAnsi="Montserrat"/>
        </w:rPr>
        <w:t xml:space="preserve"> com </w:t>
      </w:r>
      <w:proofErr w:type="spellStart"/>
      <w:r w:rsidRPr="00BD0421">
        <w:rPr>
          <w:rFonts w:ascii="Montserrat" w:hAnsi="Montserrat"/>
        </w:rPr>
        <w:t>outras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organizações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compondo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Frentes</w:t>
      </w:r>
      <w:proofErr w:type="spellEnd"/>
      <w:r w:rsidRPr="00BD0421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BD0421">
        <w:rPr>
          <w:rFonts w:ascii="Montserrat" w:hAnsi="Montserrat"/>
        </w:rPr>
        <w:t xml:space="preserve">Redes, </w:t>
      </w:r>
      <w:proofErr w:type="spellStart"/>
      <w:r w:rsidRPr="00BD0421">
        <w:rPr>
          <w:rFonts w:ascii="Montserrat" w:hAnsi="Montserrat"/>
        </w:rPr>
        <w:t>Conselhos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Comissões</w:t>
      </w:r>
      <w:proofErr w:type="spellEnd"/>
      <w:r w:rsidRPr="00BD0421">
        <w:rPr>
          <w:rFonts w:ascii="Montserrat" w:hAnsi="Montserrat"/>
        </w:rPr>
        <w:t xml:space="preserve">, </w:t>
      </w:r>
      <w:proofErr w:type="spellStart"/>
      <w:r w:rsidRPr="00BD0421">
        <w:rPr>
          <w:rFonts w:ascii="Montserrat" w:hAnsi="Montserrat"/>
        </w:rPr>
        <w:t>dentre</w:t>
      </w:r>
      <w:proofErr w:type="spellEnd"/>
      <w:r w:rsidRPr="00BD0421">
        <w:rPr>
          <w:rFonts w:ascii="Montserrat" w:hAnsi="Montserrat"/>
        </w:rPr>
        <w:t xml:space="preserve"> outros </w:t>
      </w:r>
      <w:proofErr w:type="spellStart"/>
      <w:r w:rsidRPr="00BD0421">
        <w:rPr>
          <w:rFonts w:ascii="Montserrat" w:hAnsi="Montserrat"/>
        </w:rPr>
        <w:t>espaços</w:t>
      </w:r>
      <w:proofErr w:type="spellEnd"/>
      <w:r w:rsidRPr="00BD0421">
        <w:rPr>
          <w:rFonts w:ascii="Montserrat" w:hAnsi="Montserrat"/>
        </w:rPr>
        <w:t xml:space="preserve"> de </w:t>
      </w:r>
      <w:proofErr w:type="spellStart"/>
      <w:r w:rsidRPr="00BD0421">
        <w:rPr>
          <w:rFonts w:ascii="Montserrat" w:hAnsi="Montserrat"/>
        </w:rPr>
        <w:t>participação</w:t>
      </w:r>
      <w:proofErr w:type="spellEnd"/>
      <w:r w:rsidRPr="00BD0421">
        <w:rPr>
          <w:rFonts w:ascii="Montserrat" w:hAnsi="Montserrat"/>
        </w:rPr>
        <w:t xml:space="preserve"> e </w:t>
      </w:r>
      <w:proofErr w:type="spellStart"/>
      <w:r w:rsidRPr="00BD0421">
        <w:rPr>
          <w:rFonts w:ascii="Montserrat" w:hAnsi="Montserrat"/>
        </w:rPr>
        <w:t>incidência</w:t>
      </w:r>
      <w:proofErr w:type="spellEnd"/>
      <w:r w:rsidRPr="00BD0421">
        <w:rPr>
          <w:rFonts w:ascii="Montserrat" w:hAnsi="Montserrat"/>
        </w:rPr>
        <w:t xml:space="preserve"> política </w:t>
      </w:r>
      <w:proofErr w:type="spellStart"/>
      <w:r w:rsidRPr="00BD0421">
        <w:rPr>
          <w:rFonts w:ascii="Montserrat" w:hAnsi="Montserrat"/>
        </w:rPr>
        <w:t>em</w:t>
      </w:r>
      <w:proofErr w:type="spellEnd"/>
      <w:r w:rsidRPr="00BD0421"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áreas</w:t>
      </w:r>
      <w:proofErr w:type="spellEnd"/>
      <w:r>
        <w:rPr>
          <w:rFonts w:ascii="Montserrat" w:hAnsi="Montserrat"/>
        </w:rPr>
        <w:t xml:space="preserve"> </w:t>
      </w:r>
      <w:proofErr w:type="spellStart"/>
      <w:r w:rsidRPr="00BD0421">
        <w:rPr>
          <w:rFonts w:ascii="Montserrat" w:hAnsi="Montserrat"/>
        </w:rPr>
        <w:t>sinérgicas</w:t>
      </w:r>
      <w:proofErr w:type="spellEnd"/>
      <w:r w:rsidRPr="00BD0421">
        <w:rPr>
          <w:rFonts w:ascii="Montserrat" w:hAnsi="Montserrat"/>
        </w:rPr>
        <w:t xml:space="preserve"> a Política Nacional Cultura Viva? Se sim, quais? (</w:t>
      </w:r>
      <w:proofErr w:type="spellStart"/>
      <w:r w:rsidRPr="00BD0421">
        <w:rPr>
          <w:rFonts w:ascii="Montserrat" w:hAnsi="Montserrat"/>
        </w:rPr>
        <w:t>até</w:t>
      </w:r>
      <w:proofErr w:type="spellEnd"/>
      <w:r w:rsidRPr="00BD0421">
        <w:rPr>
          <w:rFonts w:ascii="Montserrat" w:hAnsi="Montserrat"/>
        </w:rPr>
        <w:t xml:space="preserve"> 800 </w:t>
      </w:r>
      <w:proofErr w:type="spellStart"/>
      <w:r w:rsidRPr="00BD0421">
        <w:rPr>
          <w:rFonts w:ascii="Montserrat" w:hAnsi="Montserrat"/>
        </w:rPr>
        <w:t>caracteres</w:t>
      </w:r>
      <w:proofErr w:type="spellEnd"/>
      <w:r w:rsidRPr="00BD0421">
        <w:rPr>
          <w:rFonts w:ascii="Montserrat" w:hAnsi="Montserrat"/>
        </w:rPr>
        <w:t>)</w:t>
      </w:r>
    </w:p>
    <w:p w14:paraId="235C28DA" w14:textId="77777777" w:rsidR="00BD0421" w:rsidRDefault="00BD0421" w:rsidP="00BD0421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9F41" w14:textId="77777777" w:rsidR="00BD0421" w:rsidRPr="00704E77" w:rsidRDefault="00BD0421" w:rsidP="00BD0421">
      <w:pPr>
        <w:rPr>
          <w:rFonts w:ascii="Montserrat" w:hAnsi="Montserrat"/>
        </w:rPr>
      </w:pPr>
    </w:p>
    <w:p w14:paraId="5C7B575D" w14:textId="6AEDF6EF" w:rsidR="00704E77" w:rsidRDefault="00000000" w:rsidP="00BD0421">
      <w:pPr>
        <w:pStyle w:val="Ttulo2"/>
        <w:rPr>
          <w:rFonts w:ascii="Montserrat" w:hAnsi="Montserrat"/>
          <w:color w:val="auto"/>
        </w:rPr>
      </w:pPr>
      <w:r w:rsidRPr="00704E77">
        <w:rPr>
          <w:rFonts w:ascii="Montserrat" w:hAnsi="Montserrat"/>
          <w:color w:val="auto"/>
        </w:rPr>
        <w:t>5. DADOS BANCÁRIOS (EM CASO DE PREMIAÇÃO)</w:t>
      </w:r>
    </w:p>
    <w:p w14:paraId="67A5D853" w14:textId="77777777" w:rsidR="00BD0421" w:rsidRPr="00BD0421" w:rsidRDefault="00BD0421" w:rsidP="00BD0421"/>
    <w:p w14:paraId="16249C18" w14:textId="77777777" w:rsidR="00EE4798" w:rsidRPr="00710155" w:rsidRDefault="00000000">
      <w:pPr>
        <w:rPr>
          <w:rFonts w:ascii="Montserrat" w:hAnsi="Montserrat"/>
          <w:sz w:val="18"/>
          <w:szCs w:val="18"/>
        </w:rPr>
      </w:pPr>
      <w:r w:rsidRPr="00710155">
        <w:rPr>
          <w:rFonts w:ascii="Montserrat" w:hAnsi="Montserrat"/>
          <w:sz w:val="18"/>
          <w:szCs w:val="18"/>
        </w:rPr>
        <w:t>Banco: _______________________________</w:t>
      </w:r>
    </w:p>
    <w:p w14:paraId="24387085" w14:textId="07EC8093" w:rsidR="00BD0421" w:rsidRPr="00710155" w:rsidRDefault="00BD0421">
      <w:pPr>
        <w:rPr>
          <w:rFonts w:ascii="Montserrat" w:hAnsi="Montserrat"/>
          <w:sz w:val="18"/>
          <w:szCs w:val="18"/>
        </w:rPr>
      </w:pPr>
      <w:r w:rsidRPr="00710155">
        <w:rPr>
          <w:rFonts w:ascii="Montserrat" w:hAnsi="Montserrat"/>
          <w:sz w:val="18"/>
          <w:szCs w:val="18"/>
        </w:rPr>
        <w:t>N° do Banco ___________________________</w:t>
      </w:r>
    </w:p>
    <w:p w14:paraId="158500F7" w14:textId="77777777" w:rsidR="00EE4798" w:rsidRPr="00710155" w:rsidRDefault="00000000">
      <w:pPr>
        <w:rPr>
          <w:rFonts w:ascii="Montserrat" w:hAnsi="Montserrat"/>
          <w:sz w:val="18"/>
          <w:szCs w:val="18"/>
        </w:rPr>
      </w:pPr>
      <w:r w:rsidRPr="00710155">
        <w:rPr>
          <w:rFonts w:ascii="Montserrat" w:hAnsi="Montserrat"/>
          <w:sz w:val="18"/>
          <w:szCs w:val="18"/>
        </w:rPr>
        <w:t>Agência: _______________________________</w:t>
      </w:r>
    </w:p>
    <w:p w14:paraId="2A82B8B5" w14:textId="77777777" w:rsidR="00EE4798" w:rsidRPr="00710155" w:rsidRDefault="00000000">
      <w:pPr>
        <w:rPr>
          <w:rFonts w:ascii="Montserrat" w:hAnsi="Montserrat"/>
          <w:sz w:val="18"/>
          <w:szCs w:val="18"/>
        </w:rPr>
      </w:pPr>
      <w:r w:rsidRPr="00710155">
        <w:rPr>
          <w:rFonts w:ascii="Montserrat" w:hAnsi="Montserrat"/>
          <w:sz w:val="18"/>
          <w:szCs w:val="18"/>
        </w:rPr>
        <w:t>Conta: _______________________________</w:t>
      </w:r>
    </w:p>
    <w:p w14:paraId="73F4BB56" w14:textId="77777777" w:rsidR="00EE4798" w:rsidRPr="00710155" w:rsidRDefault="00000000">
      <w:pPr>
        <w:rPr>
          <w:rFonts w:ascii="Montserrat" w:hAnsi="Montserrat"/>
          <w:sz w:val="18"/>
          <w:szCs w:val="18"/>
        </w:rPr>
      </w:pPr>
      <w:proofErr w:type="gramStart"/>
      <w:r w:rsidRPr="00710155">
        <w:rPr>
          <w:rFonts w:ascii="Montserrat" w:hAnsi="Montserrat"/>
          <w:sz w:val="18"/>
          <w:szCs w:val="18"/>
        </w:rPr>
        <w:t xml:space="preserve">(  </w:t>
      </w:r>
      <w:proofErr w:type="gramEnd"/>
      <w:r w:rsidRPr="00710155">
        <w:rPr>
          <w:rFonts w:ascii="Montserrat" w:hAnsi="Montserrat"/>
          <w:sz w:val="18"/>
          <w:szCs w:val="18"/>
        </w:rPr>
        <w:t xml:space="preserve"> ) Conta Corrente  </w:t>
      </w:r>
      <w:proofErr w:type="gramStart"/>
      <w:r w:rsidRPr="00710155">
        <w:rPr>
          <w:rFonts w:ascii="Montserrat" w:hAnsi="Montserrat"/>
          <w:sz w:val="18"/>
          <w:szCs w:val="18"/>
        </w:rPr>
        <w:t xml:space="preserve">   (</w:t>
      </w:r>
      <w:proofErr w:type="gramEnd"/>
      <w:r w:rsidRPr="00710155">
        <w:rPr>
          <w:rFonts w:ascii="Montserrat" w:hAnsi="Montserrat"/>
          <w:sz w:val="18"/>
          <w:szCs w:val="18"/>
        </w:rPr>
        <w:t xml:space="preserve"> </w:t>
      </w:r>
      <w:proofErr w:type="gramStart"/>
      <w:r w:rsidRPr="00710155">
        <w:rPr>
          <w:rFonts w:ascii="Montserrat" w:hAnsi="Montserrat"/>
          <w:sz w:val="18"/>
          <w:szCs w:val="18"/>
        </w:rPr>
        <w:t xml:space="preserve">  )</w:t>
      </w:r>
      <w:proofErr w:type="gramEnd"/>
      <w:r w:rsidRPr="00710155">
        <w:rPr>
          <w:rFonts w:ascii="Montserrat" w:hAnsi="Montserrat"/>
          <w:sz w:val="18"/>
          <w:szCs w:val="18"/>
        </w:rPr>
        <w:t xml:space="preserve"> Conta </w:t>
      </w:r>
      <w:proofErr w:type="spellStart"/>
      <w:r w:rsidRPr="00710155">
        <w:rPr>
          <w:rFonts w:ascii="Montserrat" w:hAnsi="Montserrat"/>
          <w:sz w:val="18"/>
          <w:szCs w:val="18"/>
        </w:rPr>
        <w:t>Poupança</w:t>
      </w:r>
      <w:proofErr w:type="spellEnd"/>
    </w:p>
    <w:p w14:paraId="5E956255" w14:textId="4D704018" w:rsidR="00BD0421" w:rsidRPr="00710155" w:rsidRDefault="00BD0421">
      <w:pPr>
        <w:rPr>
          <w:rFonts w:ascii="Montserrat" w:hAnsi="Montserrat"/>
          <w:sz w:val="18"/>
          <w:szCs w:val="18"/>
        </w:rPr>
      </w:pPr>
      <w:proofErr w:type="spellStart"/>
      <w:r w:rsidRPr="00710155">
        <w:rPr>
          <w:rFonts w:ascii="Montserrat" w:hAnsi="Montserrat"/>
          <w:sz w:val="18"/>
          <w:szCs w:val="18"/>
        </w:rPr>
        <w:t>Praça</w:t>
      </w:r>
      <w:proofErr w:type="spellEnd"/>
      <w:r w:rsidRPr="00710155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710155">
        <w:rPr>
          <w:rFonts w:ascii="Montserrat" w:hAnsi="Montserrat"/>
          <w:sz w:val="18"/>
          <w:szCs w:val="18"/>
        </w:rPr>
        <w:t>Pagamento</w:t>
      </w:r>
      <w:proofErr w:type="spellEnd"/>
      <w:r w:rsidRPr="00710155">
        <w:rPr>
          <w:rFonts w:ascii="Montserrat" w:hAnsi="Montserrat"/>
          <w:sz w:val="18"/>
          <w:szCs w:val="18"/>
        </w:rPr>
        <w:t xml:space="preserve"> _________________________________</w:t>
      </w:r>
    </w:p>
    <w:p w14:paraId="70622960" w14:textId="61614055" w:rsidR="00BD0421" w:rsidRPr="00BD0421" w:rsidRDefault="00BD0421" w:rsidP="00BD0421">
      <w:pPr>
        <w:rPr>
          <w:rFonts w:ascii="Montserrat" w:hAnsi="Montserrat"/>
          <w:sz w:val="16"/>
          <w:szCs w:val="16"/>
        </w:rPr>
      </w:pPr>
      <w:r w:rsidRPr="00BD0421">
        <w:rPr>
          <w:rFonts w:ascii="Montserrat" w:hAnsi="Montserrat"/>
          <w:sz w:val="16"/>
          <w:szCs w:val="16"/>
        </w:rPr>
        <w:t xml:space="preserve">Em </w:t>
      </w:r>
      <w:proofErr w:type="spellStart"/>
      <w:r w:rsidRPr="00BD0421">
        <w:rPr>
          <w:rFonts w:ascii="Montserrat" w:hAnsi="Montserrat"/>
          <w:sz w:val="16"/>
          <w:szCs w:val="16"/>
        </w:rPr>
        <w:t>caso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representante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candidatura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como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“</w:t>
      </w:r>
      <w:proofErr w:type="spellStart"/>
      <w:r w:rsidRPr="00BD0421">
        <w:rPr>
          <w:rFonts w:ascii="Montserrat" w:hAnsi="Montserrat"/>
          <w:sz w:val="16"/>
          <w:szCs w:val="16"/>
        </w:rPr>
        <w:t>grupo</w:t>
      </w:r>
      <w:proofErr w:type="spellEnd"/>
      <w:r w:rsidRPr="00BD0421">
        <w:rPr>
          <w:rFonts w:ascii="Montserrat" w:hAnsi="Montserrat"/>
          <w:sz w:val="16"/>
          <w:szCs w:val="16"/>
        </w:rPr>
        <w:t>/</w:t>
      </w:r>
      <w:proofErr w:type="spellStart"/>
      <w:r w:rsidRPr="00BD0421">
        <w:rPr>
          <w:rFonts w:ascii="Montserrat" w:hAnsi="Montserrat"/>
          <w:sz w:val="16"/>
          <w:szCs w:val="16"/>
        </w:rPr>
        <w:t>coletivo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cultural”, o </w:t>
      </w:r>
      <w:proofErr w:type="spellStart"/>
      <w:r w:rsidRPr="00BD0421">
        <w:rPr>
          <w:rFonts w:ascii="Montserrat" w:hAnsi="Montserrat"/>
          <w:sz w:val="16"/>
          <w:szCs w:val="16"/>
        </w:rPr>
        <w:t>prêmio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será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pago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em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corrente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poupança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qualquer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banco, tendo a </w:t>
      </w:r>
      <w:proofErr w:type="spellStart"/>
      <w:r w:rsidRPr="00BD0421">
        <w:rPr>
          <w:rFonts w:ascii="Montserrat" w:hAnsi="Montserrat"/>
          <w:sz w:val="16"/>
          <w:szCs w:val="16"/>
        </w:rPr>
        <w:t>pessoa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candidata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como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única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titular, </w:t>
      </w:r>
      <w:proofErr w:type="spellStart"/>
      <w:r w:rsidRPr="00BD0421">
        <w:rPr>
          <w:rFonts w:ascii="Montserrat" w:hAnsi="Montserrat"/>
          <w:sz w:val="16"/>
          <w:szCs w:val="16"/>
        </w:rPr>
        <w:t>não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sendo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aceitas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conjuntas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terceiros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, </w:t>
      </w:r>
      <w:proofErr w:type="spellStart"/>
      <w:r w:rsidRPr="00BD0421">
        <w:rPr>
          <w:rFonts w:ascii="Montserrat" w:hAnsi="Montserrat"/>
          <w:sz w:val="16"/>
          <w:szCs w:val="16"/>
        </w:rPr>
        <w:t>contas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correntes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convênio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instrumentos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similares</w:t>
      </w:r>
      <w:proofErr w:type="spellEnd"/>
      <w:r w:rsidRPr="00BD0421">
        <w:rPr>
          <w:rFonts w:ascii="Montserrat" w:hAnsi="Montserrat"/>
          <w:sz w:val="16"/>
          <w:szCs w:val="16"/>
        </w:rPr>
        <w:t>,</w:t>
      </w:r>
      <w:r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contas-fácil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contas-benefício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, tais </w:t>
      </w:r>
      <w:proofErr w:type="spellStart"/>
      <w:r w:rsidRPr="00BD0421">
        <w:rPr>
          <w:rFonts w:ascii="Montserrat" w:hAnsi="Montserrat"/>
          <w:sz w:val="16"/>
          <w:szCs w:val="16"/>
        </w:rPr>
        <w:t>como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: Bolsa Família, Bolsa Escola, </w:t>
      </w:r>
      <w:proofErr w:type="spellStart"/>
      <w:r w:rsidRPr="00BD0421">
        <w:rPr>
          <w:rFonts w:ascii="Montserrat" w:hAnsi="Montserrat"/>
          <w:sz w:val="16"/>
          <w:szCs w:val="16"/>
        </w:rPr>
        <w:t>Aposentadoria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, </w:t>
      </w:r>
      <w:proofErr w:type="spellStart"/>
      <w:r w:rsidRPr="00BD0421">
        <w:rPr>
          <w:rFonts w:ascii="Montserrat" w:hAnsi="Montserrat"/>
          <w:sz w:val="16"/>
          <w:szCs w:val="16"/>
        </w:rPr>
        <w:t>dentre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outras</w:t>
      </w:r>
      <w:proofErr w:type="spellEnd"/>
      <w:r w:rsidRPr="00BD0421">
        <w:rPr>
          <w:rFonts w:ascii="Montserrat" w:hAnsi="Montserrat"/>
          <w:sz w:val="16"/>
          <w:szCs w:val="16"/>
        </w:rPr>
        <w:t>.</w:t>
      </w:r>
      <w:r>
        <w:rPr>
          <w:rFonts w:ascii="Montserrat" w:hAnsi="Montserrat"/>
          <w:sz w:val="16"/>
          <w:szCs w:val="16"/>
        </w:rPr>
        <w:t xml:space="preserve"> </w:t>
      </w:r>
      <w:r w:rsidRPr="00BD0421">
        <w:rPr>
          <w:rFonts w:ascii="Montserrat" w:hAnsi="Montserrat"/>
          <w:sz w:val="16"/>
          <w:szCs w:val="16"/>
        </w:rPr>
        <w:t xml:space="preserve">Em </w:t>
      </w:r>
      <w:proofErr w:type="spellStart"/>
      <w:r w:rsidRPr="00BD0421">
        <w:rPr>
          <w:rFonts w:ascii="Montserrat" w:hAnsi="Montserrat"/>
          <w:sz w:val="16"/>
          <w:szCs w:val="16"/>
        </w:rPr>
        <w:t>caso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de </w:t>
      </w:r>
      <w:proofErr w:type="spellStart"/>
      <w:r w:rsidRPr="00BD0421">
        <w:rPr>
          <w:rFonts w:ascii="Montserrat" w:hAnsi="Montserrat"/>
          <w:sz w:val="16"/>
          <w:szCs w:val="16"/>
        </w:rPr>
        <w:t>candidatura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como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“</w:t>
      </w:r>
      <w:proofErr w:type="spellStart"/>
      <w:r w:rsidRPr="00BD0421">
        <w:rPr>
          <w:rFonts w:ascii="Montserrat" w:hAnsi="Montserrat"/>
          <w:sz w:val="16"/>
          <w:szCs w:val="16"/>
        </w:rPr>
        <w:t>entidade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”, o </w:t>
      </w:r>
      <w:proofErr w:type="spellStart"/>
      <w:r w:rsidRPr="00BD0421">
        <w:rPr>
          <w:rFonts w:ascii="Montserrat" w:hAnsi="Montserrat"/>
          <w:sz w:val="16"/>
          <w:szCs w:val="16"/>
        </w:rPr>
        <w:t>prêmio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será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pago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exclusivamente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em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corrente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que</w:t>
      </w:r>
      <w:r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tenha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gramStart"/>
      <w:r w:rsidRPr="00BD0421">
        <w:rPr>
          <w:rFonts w:ascii="Montserrat" w:hAnsi="Montserrat"/>
          <w:sz w:val="16"/>
          <w:szCs w:val="16"/>
        </w:rPr>
        <w:t>a</w:t>
      </w:r>
      <w:proofErr w:type="gram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instituição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como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titular. Para tanto, </w:t>
      </w:r>
      <w:proofErr w:type="spellStart"/>
      <w:r w:rsidRPr="00BD0421">
        <w:rPr>
          <w:rFonts w:ascii="Montserrat" w:hAnsi="Montserrat"/>
          <w:sz w:val="16"/>
          <w:szCs w:val="16"/>
        </w:rPr>
        <w:t>não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poderá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ser </w:t>
      </w:r>
      <w:proofErr w:type="spellStart"/>
      <w:r w:rsidRPr="00BD0421">
        <w:rPr>
          <w:rFonts w:ascii="Montserrat" w:hAnsi="Montserrat"/>
          <w:sz w:val="16"/>
          <w:szCs w:val="16"/>
        </w:rPr>
        <w:t>indicada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conta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utilizada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para </w:t>
      </w:r>
      <w:proofErr w:type="spellStart"/>
      <w:r w:rsidRPr="00BD0421">
        <w:rPr>
          <w:rFonts w:ascii="Montserrat" w:hAnsi="Montserrat"/>
          <w:sz w:val="16"/>
          <w:szCs w:val="16"/>
        </w:rPr>
        <w:t>convênio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ou</w:t>
      </w:r>
      <w:proofErr w:type="spellEnd"/>
      <w:r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instrumentos</w:t>
      </w:r>
      <w:proofErr w:type="spellEnd"/>
      <w:r w:rsidRPr="00BD042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BD0421">
        <w:rPr>
          <w:rFonts w:ascii="Montserrat" w:hAnsi="Montserrat"/>
          <w:sz w:val="16"/>
          <w:szCs w:val="16"/>
        </w:rPr>
        <w:t>similares</w:t>
      </w:r>
      <w:proofErr w:type="spellEnd"/>
      <w:r w:rsidRPr="00BD0421">
        <w:rPr>
          <w:rFonts w:ascii="Montserrat" w:hAnsi="Montserrat"/>
        </w:rPr>
        <w:t>.</w:t>
      </w:r>
    </w:p>
    <w:p w14:paraId="588364D1" w14:textId="77777777" w:rsidR="00BD0421" w:rsidRDefault="00BD0421">
      <w:pPr>
        <w:pStyle w:val="Ttulo2"/>
        <w:rPr>
          <w:rFonts w:ascii="Montserrat" w:hAnsi="Montserrat"/>
          <w:color w:val="auto"/>
        </w:rPr>
      </w:pPr>
    </w:p>
    <w:p w14:paraId="0EC3CC4E" w14:textId="12D6E106" w:rsidR="00EE4798" w:rsidRPr="00BD0421" w:rsidRDefault="00000000">
      <w:pPr>
        <w:pStyle w:val="Ttulo2"/>
        <w:rPr>
          <w:rFonts w:ascii="Montserrat" w:hAnsi="Montserrat"/>
          <w:color w:val="auto"/>
          <w:sz w:val="24"/>
          <w:szCs w:val="24"/>
        </w:rPr>
      </w:pPr>
      <w:r w:rsidRPr="00BD0421">
        <w:rPr>
          <w:rFonts w:ascii="Montserrat" w:hAnsi="Montserrat"/>
          <w:color w:val="auto"/>
          <w:sz w:val="24"/>
          <w:szCs w:val="24"/>
        </w:rPr>
        <w:t>6. DECLARAÇÃO</w:t>
      </w:r>
    </w:p>
    <w:p w14:paraId="12E64FB7" w14:textId="7C044F80" w:rsidR="00EE4798" w:rsidRPr="00BD0421" w:rsidRDefault="00EE4798">
      <w:pPr>
        <w:rPr>
          <w:rFonts w:ascii="Montserrat" w:hAnsi="Montserrat"/>
          <w:sz w:val="18"/>
          <w:szCs w:val="18"/>
        </w:rPr>
      </w:pPr>
    </w:p>
    <w:p w14:paraId="05DB2C24" w14:textId="77777777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r w:rsidRPr="00BD0421">
        <w:rPr>
          <w:rFonts w:ascii="Montserrat" w:hAnsi="Montserrat"/>
          <w:sz w:val="18"/>
          <w:szCs w:val="18"/>
        </w:rPr>
        <w:t xml:space="preserve">Eu, __________________________________________, </w:t>
      </w:r>
      <w:proofErr w:type="spellStart"/>
      <w:r w:rsidRPr="00BD0421">
        <w:rPr>
          <w:rFonts w:ascii="Montserrat" w:hAnsi="Montserrat"/>
          <w:sz w:val="18"/>
          <w:szCs w:val="18"/>
        </w:rPr>
        <w:t>responsável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legal pela </w:t>
      </w:r>
      <w:proofErr w:type="spellStart"/>
      <w:r w:rsidRPr="00BD0421">
        <w:rPr>
          <w:rFonts w:ascii="Montserrat" w:hAnsi="Montserrat"/>
          <w:sz w:val="18"/>
          <w:szCs w:val="18"/>
        </w:rPr>
        <w:t>entidade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coletivo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r w:rsidRPr="00BD0421">
        <w:rPr>
          <w:rFonts w:ascii="Montserrat" w:hAnsi="Montserrat"/>
          <w:sz w:val="18"/>
          <w:szCs w:val="18"/>
        </w:rPr>
        <w:t xml:space="preserve">cultural </w:t>
      </w:r>
      <w:proofErr w:type="spellStart"/>
      <w:r w:rsidRPr="00BD0421">
        <w:rPr>
          <w:rFonts w:ascii="Montserrat" w:hAnsi="Montserrat"/>
          <w:sz w:val="18"/>
          <w:szCs w:val="18"/>
        </w:rPr>
        <w:t>ora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concorrente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DECLARO, para os </w:t>
      </w:r>
      <w:proofErr w:type="spellStart"/>
      <w:r w:rsidRPr="00BD0421">
        <w:rPr>
          <w:rFonts w:ascii="Montserrat" w:hAnsi="Montserrat"/>
          <w:sz w:val="18"/>
          <w:szCs w:val="18"/>
        </w:rPr>
        <w:t>devidos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fins, e sob as </w:t>
      </w:r>
      <w:proofErr w:type="spellStart"/>
      <w:r w:rsidRPr="00BD0421">
        <w:rPr>
          <w:rFonts w:ascii="Montserrat" w:hAnsi="Montserrat"/>
          <w:sz w:val="18"/>
          <w:szCs w:val="18"/>
        </w:rPr>
        <w:t>penas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 lei que:</w:t>
      </w:r>
      <w:r w:rsidRPr="00BD0421">
        <w:rPr>
          <w:rFonts w:ascii="Montserrat" w:hAnsi="Montserrat"/>
          <w:sz w:val="18"/>
          <w:szCs w:val="18"/>
        </w:rPr>
        <w:t xml:space="preserve"> </w:t>
      </w:r>
    </w:p>
    <w:p w14:paraId="419F99D8" w14:textId="779AB9EA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Estou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ciente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dos meus </w:t>
      </w:r>
      <w:proofErr w:type="spellStart"/>
      <w:r w:rsidRPr="00BD0421">
        <w:rPr>
          <w:rFonts w:ascii="Montserrat" w:hAnsi="Montserrat"/>
          <w:sz w:val="18"/>
          <w:szCs w:val="18"/>
        </w:rPr>
        <w:t>direitos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deveres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procedimentos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definidos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pelos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normativos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r w:rsidRPr="00BD0421">
        <w:rPr>
          <w:rFonts w:ascii="Montserrat" w:hAnsi="Montserrat"/>
          <w:sz w:val="18"/>
          <w:szCs w:val="18"/>
        </w:rPr>
        <w:t xml:space="preserve">que </w:t>
      </w:r>
      <w:proofErr w:type="spellStart"/>
      <w:r w:rsidRPr="00BD0421">
        <w:rPr>
          <w:rFonts w:ascii="Montserrat" w:hAnsi="Montserrat"/>
          <w:sz w:val="18"/>
          <w:szCs w:val="18"/>
        </w:rPr>
        <w:t>regem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o </w:t>
      </w:r>
      <w:proofErr w:type="spellStart"/>
      <w:r w:rsidRPr="00BD0421">
        <w:rPr>
          <w:rFonts w:ascii="Montserrat" w:hAnsi="Montserrat"/>
          <w:sz w:val="18"/>
          <w:szCs w:val="18"/>
        </w:rPr>
        <w:t>Edital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Seleção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zelando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pela </w:t>
      </w:r>
      <w:proofErr w:type="spellStart"/>
      <w:r w:rsidRPr="00BD0421">
        <w:rPr>
          <w:rFonts w:ascii="Montserrat" w:hAnsi="Montserrat"/>
          <w:sz w:val="18"/>
          <w:szCs w:val="18"/>
        </w:rPr>
        <w:t>observância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das </w:t>
      </w:r>
      <w:proofErr w:type="spellStart"/>
      <w:r w:rsidRPr="00BD0421">
        <w:rPr>
          <w:rFonts w:ascii="Montserrat" w:hAnsi="Montserrat"/>
          <w:sz w:val="18"/>
          <w:szCs w:val="18"/>
        </w:rPr>
        <w:t>suas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determinações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0857B3AD" w14:textId="13FFE694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Estou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ciente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todos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os </w:t>
      </w:r>
      <w:proofErr w:type="spellStart"/>
      <w:r w:rsidRPr="00BD0421">
        <w:rPr>
          <w:rFonts w:ascii="Montserrat" w:hAnsi="Montserrat"/>
          <w:sz w:val="18"/>
          <w:szCs w:val="18"/>
        </w:rPr>
        <w:t>regramentos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obrigações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previstas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no </w:t>
      </w:r>
      <w:proofErr w:type="spellStart"/>
      <w:r w:rsidRPr="00BD0421">
        <w:rPr>
          <w:rFonts w:ascii="Montserrat" w:hAnsi="Montserrat"/>
          <w:sz w:val="18"/>
          <w:szCs w:val="18"/>
        </w:rPr>
        <w:t>edital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seja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nas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fases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</w:t>
      </w:r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seleção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habilitação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seja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na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eventual </w:t>
      </w:r>
      <w:proofErr w:type="spellStart"/>
      <w:r w:rsidRPr="00BD0421">
        <w:rPr>
          <w:rFonts w:ascii="Montserrat" w:hAnsi="Montserrat"/>
          <w:sz w:val="18"/>
          <w:szCs w:val="18"/>
        </w:rPr>
        <w:t>premiação</w:t>
      </w:r>
      <w:proofErr w:type="spellEnd"/>
      <w:r w:rsidRPr="00BD0421">
        <w:rPr>
          <w:rFonts w:ascii="Montserrat" w:hAnsi="Montserrat"/>
          <w:sz w:val="18"/>
          <w:szCs w:val="18"/>
        </w:rPr>
        <w:t>.</w:t>
      </w:r>
    </w:p>
    <w:p w14:paraId="0BCE393F" w14:textId="49BBE2B4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Estou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ciente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que as </w:t>
      </w:r>
      <w:proofErr w:type="spellStart"/>
      <w:r w:rsidRPr="00BD0421">
        <w:rPr>
          <w:rFonts w:ascii="Montserrat" w:hAnsi="Montserrat"/>
          <w:sz w:val="18"/>
          <w:szCs w:val="18"/>
        </w:rPr>
        <w:t>informações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documentos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apresentados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neste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processo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seletivo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são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minha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inteira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responsabilidade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sendo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gramStart"/>
      <w:r w:rsidRPr="00BD0421">
        <w:rPr>
          <w:rFonts w:ascii="Montserrat" w:hAnsi="Montserrat"/>
          <w:sz w:val="18"/>
          <w:szCs w:val="18"/>
        </w:rPr>
        <w:t>a</w:t>
      </w:r>
      <w:proofErr w:type="gram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expressão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 </w:t>
      </w:r>
      <w:proofErr w:type="spellStart"/>
      <w:r w:rsidRPr="00BD0421">
        <w:rPr>
          <w:rFonts w:ascii="Montserrat" w:hAnsi="Montserrat"/>
          <w:sz w:val="18"/>
          <w:szCs w:val="18"/>
        </w:rPr>
        <w:t>verdade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0176E282" w14:textId="77777777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Não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me </w:t>
      </w:r>
      <w:proofErr w:type="spellStart"/>
      <w:r w:rsidRPr="00BD0421">
        <w:rPr>
          <w:rFonts w:ascii="Montserrat" w:hAnsi="Montserrat"/>
          <w:sz w:val="18"/>
          <w:szCs w:val="18"/>
        </w:rPr>
        <w:t>enquadro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quaisquer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das </w:t>
      </w:r>
      <w:proofErr w:type="spellStart"/>
      <w:r w:rsidRPr="00BD0421">
        <w:rPr>
          <w:rFonts w:ascii="Montserrat" w:hAnsi="Montserrat"/>
          <w:sz w:val="18"/>
          <w:szCs w:val="18"/>
        </w:rPr>
        <w:t>vedações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dispostas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no </w:t>
      </w:r>
      <w:proofErr w:type="spellStart"/>
      <w:r w:rsidRPr="00BD0421">
        <w:rPr>
          <w:rFonts w:ascii="Montserrat" w:hAnsi="Montserrat"/>
          <w:sz w:val="18"/>
          <w:szCs w:val="18"/>
        </w:rPr>
        <w:t>Edital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Seleção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4590568E" w14:textId="1B93D2B8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Não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existe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plágio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no </w:t>
      </w:r>
      <w:proofErr w:type="spellStart"/>
      <w:r w:rsidRPr="00BD0421">
        <w:rPr>
          <w:rFonts w:ascii="Montserrat" w:hAnsi="Montserrat"/>
          <w:sz w:val="18"/>
          <w:szCs w:val="18"/>
        </w:rPr>
        <w:t>projeto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apresentado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assumindo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integralmente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gramStart"/>
      <w:r w:rsidRPr="00BD0421">
        <w:rPr>
          <w:rFonts w:ascii="Montserrat" w:hAnsi="Montserrat"/>
          <w:sz w:val="18"/>
          <w:szCs w:val="18"/>
        </w:rPr>
        <w:t>a</w:t>
      </w:r>
      <w:proofErr w:type="gram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autoria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</w:t>
      </w:r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respondendo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exclusivamente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por </w:t>
      </w:r>
      <w:proofErr w:type="spellStart"/>
      <w:r w:rsidRPr="00BD0421">
        <w:rPr>
          <w:rFonts w:ascii="Montserrat" w:hAnsi="Montserrat"/>
          <w:sz w:val="18"/>
          <w:szCs w:val="18"/>
        </w:rPr>
        <w:t>eventuais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acusações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pleitos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nesse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sentido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5300D65D" w14:textId="1E9A1390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Autorizo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a SECOM de Tucano e o </w:t>
      </w:r>
      <w:proofErr w:type="spellStart"/>
      <w:r w:rsidRPr="00BD0421">
        <w:rPr>
          <w:rFonts w:ascii="Montserrat" w:hAnsi="Montserrat"/>
          <w:sz w:val="18"/>
          <w:szCs w:val="18"/>
        </w:rPr>
        <w:t>Ministério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 Cultura a </w:t>
      </w:r>
      <w:proofErr w:type="spellStart"/>
      <w:r w:rsidRPr="00BD0421">
        <w:rPr>
          <w:rFonts w:ascii="Montserrat" w:hAnsi="Montserrat"/>
          <w:sz w:val="18"/>
          <w:szCs w:val="18"/>
        </w:rPr>
        <w:t>publicar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divulgar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mediante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reprodução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distribuição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comunicação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público e </w:t>
      </w:r>
      <w:proofErr w:type="spellStart"/>
      <w:r w:rsidRPr="00BD0421">
        <w:rPr>
          <w:rFonts w:ascii="Montserrat" w:hAnsi="Montserrat"/>
          <w:sz w:val="18"/>
          <w:szCs w:val="18"/>
        </w:rPr>
        <w:t>quaisquer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outras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modalidades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utilização</w:t>
      </w:r>
      <w:proofErr w:type="spellEnd"/>
      <w:r w:rsidRPr="00BD0421">
        <w:rPr>
          <w:rFonts w:ascii="Montserrat" w:hAnsi="Montserrat"/>
          <w:sz w:val="18"/>
          <w:szCs w:val="18"/>
        </w:rPr>
        <w:t>,</w:t>
      </w:r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sem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quaisquer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ônus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por tempo </w:t>
      </w:r>
      <w:proofErr w:type="spellStart"/>
      <w:r w:rsidRPr="00BD0421">
        <w:rPr>
          <w:rFonts w:ascii="Montserrat" w:hAnsi="Montserrat"/>
          <w:sz w:val="18"/>
          <w:szCs w:val="18"/>
        </w:rPr>
        <w:t>indeterminado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os </w:t>
      </w:r>
      <w:proofErr w:type="spellStart"/>
      <w:r w:rsidRPr="00BD0421">
        <w:rPr>
          <w:rFonts w:ascii="Montserrat" w:hAnsi="Montserrat"/>
          <w:sz w:val="18"/>
          <w:szCs w:val="18"/>
        </w:rPr>
        <w:t>conteúdos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 </w:t>
      </w:r>
      <w:proofErr w:type="spellStart"/>
      <w:r w:rsidRPr="00BD0421">
        <w:rPr>
          <w:rFonts w:ascii="Montserrat" w:hAnsi="Montserrat"/>
          <w:sz w:val="18"/>
          <w:szCs w:val="18"/>
        </w:rPr>
        <w:t>inscrição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2A834A03" w14:textId="5453A896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Estou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ciente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de </w:t>
      </w:r>
      <w:proofErr w:type="spellStart"/>
      <w:r w:rsidRPr="00BD0421">
        <w:rPr>
          <w:rFonts w:ascii="Montserrat" w:hAnsi="Montserrat"/>
          <w:sz w:val="18"/>
          <w:szCs w:val="18"/>
        </w:rPr>
        <w:t>acordo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que a </w:t>
      </w:r>
      <w:proofErr w:type="spellStart"/>
      <w:r w:rsidRPr="00BD0421">
        <w:rPr>
          <w:rFonts w:ascii="Montserrat" w:hAnsi="Montserrat"/>
          <w:sz w:val="18"/>
          <w:szCs w:val="18"/>
        </w:rPr>
        <w:t>publicação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divulgação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das </w:t>
      </w:r>
      <w:proofErr w:type="spellStart"/>
      <w:r w:rsidRPr="00BD0421">
        <w:rPr>
          <w:rFonts w:ascii="Montserrat" w:hAnsi="Montserrat"/>
          <w:sz w:val="18"/>
          <w:szCs w:val="18"/>
        </w:rPr>
        <w:t>matérias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poderão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ser</w:t>
      </w:r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realizadas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inclusive </w:t>
      </w:r>
      <w:proofErr w:type="spellStart"/>
      <w:r w:rsidRPr="00BD0421">
        <w:rPr>
          <w:rFonts w:ascii="Montserrat" w:hAnsi="Montserrat"/>
          <w:sz w:val="18"/>
          <w:szCs w:val="18"/>
        </w:rPr>
        <w:t>em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universidades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escolas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seminários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congressos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outros </w:t>
      </w:r>
      <w:proofErr w:type="spellStart"/>
      <w:r w:rsidRPr="00BD0421">
        <w:rPr>
          <w:rFonts w:ascii="Montserrat" w:hAnsi="Montserrat"/>
          <w:sz w:val="18"/>
          <w:szCs w:val="18"/>
        </w:rPr>
        <w:t>eventos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na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mídia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geral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no </w:t>
      </w:r>
      <w:proofErr w:type="spellStart"/>
      <w:r w:rsidRPr="00BD0421">
        <w:rPr>
          <w:rFonts w:ascii="Montserrat" w:hAnsi="Montserrat"/>
          <w:sz w:val="18"/>
          <w:szCs w:val="18"/>
        </w:rPr>
        <w:t>Brasil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no exterior, </w:t>
      </w:r>
      <w:proofErr w:type="spellStart"/>
      <w:r w:rsidRPr="00BD0421">
        <w:rPr>
          <w:rFonts w:ascii="Montserrat" w:hAnsi="Montserrat"/>
          <w:sz w:val="18"/>
          <w:szCs w:val="18"/>
        </w:rPr>
        <w:t>observadas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as </w:t>
      </w:r>
      <w:proofErr w:type="spellStart"/>
      <w:r w:rsidRPr="00BD0421">
        <w:rPr>
          <w:rFonts w:ascii="Montserrat" w:hAnsi="Montserrat"/>
          <w:sz w:val="18"/>
          <w:szCs w:val="18"/>
        </w:rPr>
        <w:t>legislações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vigentes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de </w:t>
      </w:r>
      <w:proofErr w:type="spellStart"/>
      <w:r w:rsidRPr="00BD0421">
        <w:rPr>
          <w:rFonts w:ascii="Montserrat" w:hAnsi="Montserrat"/>
          <w:sz w:val="18"/>
          <w:szCs w:val="18"/>
        </w:rPr>
        <w:t>cada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país</w:t>
      </w:r>
      <w:proofErr w:type="spellEnd"/>
      <w:r w:rsidRPr="00BD0421">
        <w:rPr>
          <w:rFonts w:ascii="Montserrat" w:hAnsi="Montserrat"/>
          <w:sz w:val="18"/>
          <w:szCs w:val="18"/>
        </w:rPr>
        <w:t>;</w:t>
      </w:r>
    </w:p>
    <w:p w14:paraId="35FA492F" w14:textId="29DF5E01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r w:rsidRPr="00BD0421">
        <w:rPr>
          <w:rFonts w:ascii="Montserrat" w:hAnsi="Montserrat"/>
          <w:sz w:val="18"/>
          <w:szCs w:val="18"/>
        </w:rPr>
        <w:t xml:space="preserve">Por </w:t>
      </w:r>
      <w:proofErr w:type="spellStart"/>
      <w:r w:rsidRPr="00BD0421">
        <w:rPr>
          <w:rFonts w:ascii="Montserrat" w:hAnsi="Montserrat"/>
          <w:sz w:val="18"/>
          <w:szCs w:val="18"/>
        </w:rPr>
        <w:t>esta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ser </w:t>
      </w:r>
      <w:proofErr w:type="gramStart"/>
      <w:r w:rsidRPr="00BD0421">
        <w:rPr>
          <w:rFonts w:ascii="Montserrat" w:hAnsi="Montserrat"/>
          <w:sz w:val="18"/>
          <w:szCs w:val="18"/>
        </w:rPr>
        <w:t>a</w:t>
      </w:r>
      <w:proofErr w:type="gram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expressão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da </w:t>
      </w:r>
      <w:proofErr w:type="spellStart"/>
      <w:r w:rsidRPr="00BD0421">
        <w:rPr>
          <w:rFonts w:ascii="Montserrat" w:hAnsi="Montserrat"/>
          <w:sz w:val="18"/>
          <w:szCs w:val="18"/>
        </w:rPr>
        <w:t>minha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vontade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declaro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que </w:t>
      </w:r>
      <w:proofErr w:type="spellStart"/>
      <w:r w:rsidRPr="00BD0421">
        <w:rPr>
          <w:rFonts w:ascii="Montserrat" w:hAnsi="Montserrat"/>
          <w:sz w:val="18"/>
          <w:szCs w:val="18"/>
        </w:rPr>
        <w:t>assumo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total </w:t>
      </w:r>
      <w:proofErr w:type="spellStart"/>
      <w:r w:rsidRPr="00BD0421">
        <w:rPr>
          <w:rFonts w:ascii="Montserrat" w:hAnsi="Montserrat"/>
          <w:sz w:val="18"/>
          <w:szCs w:val="18"/>
        </w:rPr>
        <w:t>responsabilidade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pela </w:t>
      </w:r>
      <w:proofErr w:type="spellStart"/>
      <w:r w:rsidRPr="00BD0421">
        <w:rPr>
          <w:rFonts w:ascii="Montserrat" w:hAnsi="Montserrat"/>
          <w:sz w:val="18"/>
          <w:szCs w:val="18"/>
        </w:rPr>
        <w:t>veracidade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r w:rsidRPr="00BD0421">
        <w:rPr>
          <w:rFonts w:ascii="Montserrat" w:hAnsi="Montserrat"/>
          <w:sz w:val="18"/>
          <w:szCs w:val="18"/>
        </w:rPr>
        <w:t xml:space="preserve">das </w:t>
      </w:r>
      <w:proofErr w:type="spellStart"/>
      <w:r w:rsidRPr="00BD0421">
        <w:rPr>
          <w:rFonts w:ascii="Montserrat" w:hAnsi="Montserrat"/>
          <w:sz w:val="18"/>
          <w:szCs w:val="18"/>
        </w:rPr>
        <w:t>informações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e </w:t>
      </w:r>
      <w:proofErr w:type="spellStart"/>
      <w:r w:rsidRPr="00BD0421">
        <w:rPr>
          <w:rFonts w:ascii="Montserrat" w:hAnsi="Montserrat"/>
          <w:sz w:val="18"/>
          <w:szCs w:val="18"/>
        </w:rPr>
        <w:t>pelos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documentos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apresentados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D0421">
        <w:rPr>
          <w:rFonts w:ascii="Montserrat" w:hAnsi="Montserrat"/>
          <w:sz w:val="18"/>
          <w:szCs w:val="18"/>
        </w:rPr>
        <w:t>cujos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direitos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autorais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estejam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protegidos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pela</w:t>
      </w:r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legislação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D0421">
        <w:rPr>
          <w:rFonts w:ascii="Montserrat" w:hAnsi="Montserrat"/>
          <w:sz w:val="18"/>
          <w:szCs w:val="18"/>
        </w:rPr>
        <w:t>vigente</w:t>
      </w:r>
      <w:proofErr w:type="spellEnd"/>
      <w:r w:rsidRPr="00BD0421">
        <w:rPr>
          <w:rFonts w:ascii="Montserrat" w:hAnsi="Montserrat"/>
          <w:sz w:val="18"/>
          <w:szCs w:val="18"/>
        </w:rPr>
        <w:t>.</w:t>
      </w:r>
    </w:p>
    <w:p w14:paraId="44C5CAE5" w14:textId="77777777" w:rsidR="00BD0421" w:rsidRPr="00BD0421" w:rsidRDefault="00BD0421" w:rsidP="00BD0421">
      <w:pPr>
        <w:rPr>
          <w:rFonts w:ascii="Montserrat" w:hAnsi="Montserrat"/>
          <w:sz w:val="18"/>
          <w:szCs w:val="18"/>
        </w:rPr>
      </w:pPr>
    </w:p>
    <w:p w14:paraId="5DD6735A" w14:textId="79261378" w:rsidR="00BD0421" w:rsidRPr="00BD0421" w:rsidRDefault="00BD0421" w:rsidP="00BD0421">
      <w:pPr>
        <w:rPr>
          <w:rFonts w:ascii="Montserrat" w:hAnsi="Montserrat"/>
          <w:sz w:val="18"/>
          <w:szCs w:val="18"/>
        </w:rPr>
      </w:pPr>
      <w:r w:rsidRPr="00BD0421">
        <w:rPr>
          <w:rFonts w:ascii="Montserrat" w:hAnsi="Montserrat"/>
          <w:sz w:val="18"/>
          <w:szCs w:val="18"/>
        </w:rPr>
        <w:t>(Local e data) ____________________</w:t>
      </w:r>
      <w:proofErr w:type="gramStart"/>
      <w:r w:rsidRPr="00BD0421">
        <w:rPr>
          <w:rFonts w:ascii="Montserrat" w:hAnsi="Montserrat"/>
          <w:sz w:val="18"/>
          <w:szCs w:val="18"/>
        </w:rPr>
        <w:t>_,_</w:t>
      </w:r>
      <w:proofErr w:type="gramEnd"/>
      <w:r w:rsidRPr="00BD0421">
        <w:rPr>
          <w:rFonts w:ascii="Montserrat" w:hAnsi="Montserrat"/>
          <w:sz w:val="18"/>
          <w:szCs w:val="18"/>
        </w:rPr>
        <w:t>_______/_______/ _______.</w:t>
      </w:r>
    </w:p>
    <w:p w14:paraId="6C0B98D0" w14:textId="77777777" w:rsid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</w:p>
    <w:p w14:paraId="513B525E" w14:textId="77777777" w:rsid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</w:p>
    <w:p w14:paraId="36E5F5D0" w14:textId="77777777" w:rsid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</w:p>
    <w:p w14:paraId="118996B9" w14:textId="6BD3C97F" w:rsidR="00BD0421" w:rsidRP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  <w:proofErr w:type="spellStart"/>
      <w:r w:rsidRPr="00BD0421">
        <w:rPr>
          <w:rFonts w:ascii="Montserrat" w:hAnsi="Montserrat"/>
          <w:sz w:val="18"/>
          <w:szCs w:val="18"/>
        </w:rPr>
        <w:t>Assinatura</w:t>
      </w:r>
      <w:proofErr w:type="spellEnd"/>
    </w:p>
    <w:p w14:paraId="6667ED3A" w14:textId="77777777" w:rsidR="00BD0421" w:rsidRP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  <w:r w:rsidRPr="00BD0421">
        <w:rPr>
          <w:rFonts w:ascii="Montserrat" w:hAnsi="Montserrat"/>
          <w:sz w:val="18"/>
          <w:szCs w:val="18"/>
        </w:rPr>
        <w:t>(</w:t>
      </w:r>
      <w:proofErr w:type="spellStart"/>
      <w:r w:rsidRPr="00BD0421">
        <w:rPr>
          <w:rFonts w:ascii="Montserrat" w:hAnsi="Montserrat"/>
          <w:sz w:val="18"/>
          <w:szCs w:val="18"/>
        </w:rPr>
        <w:t>Responsável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Legal da </w:t>
      </w:r>
      <w:proofErr w:type="spellStart"/>
      <w:r w:rsidRPr="00BD0421">
        <w:rPr>
          <w:rFonts w:ascii="Montserrat" w:hAnsi="Montserrat"/>
          <w:sz w:val="18"/>
          <w:szCs w:val="18"/>
        </w:rPr>
        <w:t>Entidade</w:t>
      </w:r>
      <w:proofErr w:type="spellEnd"/>
      <w:r w:rsidRPr="00BD0421">
        <w:rPr>
          <w:rFonts w:ascii="Montserrat" w:hAnsi="Montserrat"/>
          <w:sz w:val="18"/>
          <w:szCs w:val="18"/>
        </w:rPr>
        <w:t xml:space="preserve"> Cultural)</w:t>
      </w:r>
    </w:p>
    <w:p w14:paraId="402E98FF" w14:textId="3C04C8D9" w:rsidR="00BD0421" w:rsidRPr="00BD0421" w:rsidRDefault="00BD0421" w:rsidP="00BD0421">
      <w:pPr>
        <w:jc w:val="center"/>
        <w:rPr>
          <w:rFonts w:ascii="Montserrat" w:hAnsi="Montserrat"/>
          <w:sz w:val="18"/>
          <w:szCs w:val="18"/>
        </w:rPr>
      </w:pPr>
      <w:r w:rsidRPr="00BD0421">
        <w:rPr>
          <w:rFonts w:ascii="Montserrat" w:hAnsi="Montserrat"/>
          <w:sz w:val="18"/>
          <w:szCs w:val="18"/>
        </w:rPr>
        <w:t>NOME COMPLETO</w:t>
      </w:r>
    </w:p>
    <w:sectPr w:rsidR="00BD0421" w:rsidRPr="00BD042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9398" w14:textId="77777777" w:rsidR="002D1F11" w:rsidRDefault="002D1F11" w:rsidP="00D24192">
      <w:pPr>
        <w:spacing w:after="0" w:line="240" w:lineRule="auto"/>
      </w:pPr>
      <w:r>
        <w:separator/>
      </w:r>
    </w:p>
  </w:endnote>
  <w:endnote w:type="continuationSeparator" w:id="0">
    <w:p w14:paraId="54445244" w14:textId="77777777" w:rsidR="002D1F11" w:rsidRDefault="002D1F11" w:rsidP="00D2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EE02" w14:textId="18803CE4" w:rsidR="00D24192" w:rsidRDefault="00D24192">
    <w:pPr>
      <w:pStyle w:val="Rodap"/>
    </w:pPr>
    <w:r>
      <w:rPr>
        <w:noProof/>
      </w:rPr>
      <w:drawing>
        <wp:anchor distT="0" distB="0" distL="114300" distR="114300" simplePos="0" relativeHeight="251652096" behindDoc="1" locked="0" layoutInCell="1" allowOverlap="1" wp14:anchorId="3BE02817" wp14:editId="4A4CA979">
          <wp:simplePos x="0" y="0"/>
          <wp:positionH relativeFrom="column">
            <wp:posOffset>95250</wp:posOffset>
          </wp:positionH>
          <wp:positionV relativeFrom="paragraph">
            <wp:posOffset>-504825</wp:posOffset>
          </wp:positionV>
          <wp:extent cx="2804160" cy="1579245"/>
          <wp:effectExtent l="0" t="0" r="0" b="0"/>
          <wp:wrapNone/>
          <wp:docPr id="10701584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1" locked="0" layoutInCell="1" allowOverlap="1" wp14:anchorId="6A922506" wp14:editId="239A440C">
          <wp:simplePos x="0" y="0"/>
          <wp:positionH relativeFrom="column">
            <wp:posOffset>-1086485</wp:posOffset>
          </wp:positionH>
          <wp:positionV relativeFrom="paragraph">
            <wp:posOffset>13335</wp:posOffset>
          </wp:positionV>
          <wp:extent cx="1200785" cy="621665"/>
          <wp:effectExtent l="0" t="0" r="0" b="0"/>
          <wp:wrapNone/>
          <wp:docPr id="16226301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9EAC01" wp14:editId="7C677F1A">
          <wp:simplePos x="0" y="0"/>
          <wp:positionH relativeFrom="column">
            <wp:posOffset>3152775</wp:posOffset>
          </wp:positionH>
          <wp:positionV relativeFrom="paragraph">
            <wp:posOffset>9525</wp:posOffset>
          </wp:positionV>
          <wp:extent cx="719455" cy="511810"/>
          <wp:effectExtent l="0" t="0" r="0" b="0"/>
          <wp:wrapNone/>
          <wp:docPr id="204781559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4FFC0E3" wp14:editId="6DA5F8DE">
          <wp:simplePos x="0" y="0"/>
          <wp:positionH relativeFrom="column">
            <wp:posOffset>4191000</wp:posOffset>
          </wp:positionH>
          <wp:positionV relativeFrom="paragraph">
            <wp:posOffset>-133350</wp:posOffset>
          </wp:positionV>
          <wp:extent cx="883920" cy="743585"/>
          <wp:effectExtent l="0" t="0" r="0" b="0"/>
          <wp:wrapNone/>
          <wp:docPr id="2919786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4D6E05FD" wp14:editId="33E31686">
          <wp:simplePos x="0" y="0"/>
          <wp:positionH relativeFrom="column">
            <wp:posOffset>5381625</wp:posOffset>
          </wp:positionH>
          <wp:positionV relativeFrom="paragraph">
            <wp:posOffset>-95250</wp:posOffset>
          </wp:positionV>
          <wp:extent cx="1152525" cy="682625"/>
          <wp:effectExtent l="0" t="0" r="9525" b="0"/>
          <wp:wrapNone/>
          <wp:docPr id="151909484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8AC9" w14:textId="77777777" w:rsidR="002D1F11" w:rsidRDefault="002D1F11" w:rsidP="00D24192">
      <w:pPr>
        <w:spacing w:after="0" w:line="240" w:lineRule="auto"/>
      </w:pPr>
      <w:r>
        <w:separator/>
      </w:r>
    </w:p>
  </w:footnote>
  <w:footnote w:type="continuationSeparator" w:id="0">
    <w:p w14:paraId="666EBD08" w14:textId="77777777" w:rsidR="002D1F11" w:rsidRDefault="002D1F11" w:rsidP="00D2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16B7" w14:textId="0AEFEC48" w:rsidR="00D24192" w:rsidRDefault="00D24192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41856" behindDoc="1" locked="0" layoutInCell="1" allowOverlap="1" wp14:anchorId="71315107" wp14:editId="3B2849E7">
          <wp:simplePos x="0" y="0"/>
          <wp:positionH relativeFrom="column">
            <wp:posOffset>-962025</wp:posOffset>
          </wp:positionH>
          <wp:positionV relativeFrom="paragraph">
            <wp:posOffset>-379095</wp:posOffset>
          </wp:positionV>
          <wp:extent cx="1188720" cy="853440"/>
          <wp:effectExtent l="0" t="0" r="0" b="0"/>
          <wp:wrapNone/>
          <wp:docPr id="14219269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87657" w14:textId="70AD8E1E" w:rsidR="00D24192" w:rsidRDefault="00D241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691936">
    <w:abstractNumId w:val="8"/>
  </w:num>
  <w:num w:numId="2" w16cid:durableId="1146774004">
    <w:abstractNumId w:val="6"/>
  </w:num>
  <w:num w:numId="3" w16cid:durableId="854420817">
    <w:abstractNumId w:val="5"/>
  </w:num>
  <w:num w:numId="4" w16cid:durableId="178083403">
    <w:abstractNumId w:val="4"/>
  </w:num>
  <w:num w:numId="5" w16cid:durableId="1543592163">
    <w:abstractNumId w:val="7"/>
  </w:num>
  <w:num w:numId="6" w16cid:durableId="1605765919">
    <w:abstractNumId w:val="3"/>
  </w:num>
  <w:num w:numId="7" w16cid:durableId="156962070">
    <w:abstractNumId w:val="2"/>
  </w:num>
  <w:num w:numId="8" w16cid:durableId="373845157">
    <w:abstractNumId w:val="1"/>
  </w:num>
  <w:num w:numId="9" w16cid:durableId="150551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F11"/>
    <w:rsid w:val="00326F90"/>
    <w:rsid w:val="004A62AF"/>
    <w:rsid w:val="00704E77"/>
    <w:rsid w:val="00710155"/>
    <w:rsid w:val="007C1239"/>
    <w:rsid w:val="00AA1D8D"/>
    <w:rsid w:val="00B47730"/>
    <w:rsid w:val="00BB1E1A"/>
    <w:rsid w:val="00BD0421"/>
    <w:rsid w:val="00CB0664"/>
    <w:rsid w:val="00CF4A85"/>
    <w:rsid w:val="00D24192"/>
    <w:rsid w:val="00EE4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25F9E"/>
  <w14:defaultImageDpi w14:val="300"/>
  <w15:docId w15:val="{579F5C90-F2E2-4894-8A8F-0BB1CC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4582</Words>
  <Characters>24749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UCHIHAMADARA</cp:lastModifiedBy>
  <cp:revision>2</cp:revision>
  <dcterms:created xsi:type="dcterms:W3CDTF">2026-03-02T21:46:00Z</dcterms:created>
  <dcterms:modified xsi:type="dcterms:W3CDTF">2026-03-02T21:46:00Z</dcterms:modified>
  <cp:category/>
</cp:coreProperties>
</file>